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9AB47">
      <w:pPr>
        <w:widowControl/>
        <w:autoSpaceDE w:val="0"/>
        <w:autoSpaceDN w:val="0"/>
        <w:spacing w:before="794" w:after="0" w:line="264" w:lineRule="exact"/>
        <w:ind w:left="608" w:right="608" w:firstLine="0"/>
        <w:jc w:val="left"/>
      </w:pPr>
      <w:r>
        <w:rPr>
          <w:rFonts w:ascii="宋体" w:hAnsi="宋体" w:eastAsia="宋体"/>
          <w:b w:val="0"/>
          <w:i w:val="0"/>
          <w:color w:val="000000"/>
          <w:sz w:val="24"/>
        </w:rPr>
        <w:t>附件</w:t>
      </w:r>
      <w:r>
        <w:rPr>
          <w:rFonts w:ascii="TimesNewRomanPS" w:hAnsi="TimesNewRomanPS" w:eastAsia="TimesNewRomanPS"/>
          <w:b/>
          <w:i w:val="0"/>
          <w:color w:val="000000"/>
          <w:sz w:val="24"/>
        </w:rPr>
        <w:t xml:space="preserve"> 1</w:t>
      </w:r>
    </w:p>
    <w:p w14:paraId="5F6D2132">
      <w:pPr>
        <w:widowControl/>
        <w:autoSpaceDE w:val="0"/>
        <w:autoSpaceDN w:val="0"/>
        <w:spacing w:before="790" w:after="372" w:line="508" w:lineRule="exact"/>
        <w:ind w:left="1508" w:right="1508" w:firstLine="0"/>
        <w:jc w:val="left"/>
      </w:pPr>
      <w:r>
        <w:rPr>
          <w:rFonts w:ascii="ArialUnicodeMS" w:hAnsi="ArialUnicodeMS" w:eastAsia="ArialUnicodeMS"/>
          <w:b w:val="0"/>
          <w:i w:val="0"/>
          <w:color w:val="000000"/>
          <w:sz w:val="38"/>
        </w:rPr>
        <w:t>建设项目环境影响评价公众意</w:t>
      </w:r>
      <w:bookmarkStart w:id="0" w:name="_GoBack"/>
      <w:bookmarkEnd w:id="0"/>
      <w:r>
        <w:rPr>
          <w:rFonts w:ascii="ArialUnicodeMS" w:hAnsi="ArialUnicodeMS" w:eastAsia="ArialUnicodeMS"/>
          <w:b w:val="0"/>
          <w:i w:val="0"/>
          <w:color w:val="000000"/>
          <w:sz w:val="38"/>
        </w:rPr>
        <w:t>见表</w:t>
      </w:r>
    </w:p>
    <w:tbl>
      <w:tblPr>
        <w:tblStyle w:val="32"/>
        <w:tblW w:w="0" w:type="auto"/>
        <w:tblInd w:w="64" w:type="dxa"/>
        <w:tblLayout w:type="fixed"/>
        <w:tblCellMar>
          <w:top w:w="0" w:type="dxa"/>
          <w:left w:w="108" w:type="dxa"/>
          <w:bottom w:w="0" w:type="dxa"/>
          <w:right w:w="108" w:type="dxa"/>
        </w:tblCellMar>
      </w:tblPr>
      <w:tblGrid>
        <w:gridCol w:w="2288"/>
        <w:gridCol w:w="2288"/>
        <w:gridCol w:w="2288"/>
        <w:gridCol w:w="2288"/>
      </w:tblGrid>
      <w:tr w14:paraId="44BF6870">
        <w:tblPrEx>
          <w:tblCellMar>
            <w:top w:w="0" w:type="dxa"/>
            <w:left w:w="108" w:type="dxa"/>
            <w:bottom w:w="0" w:type="dxa"/>
            <w:right w:w="108" w:type="dxa"/>
          </w:tblCellMar>
        </w:tblPrEx>
        <w:trPr>
          <w:trHeight w:val="610" w:hRule="exact"/>
        </w:trPr>
        <w:tc>
          <w:tcPr>
            <w:tcW w:w="1146" w:type="dxa"/>
            <w:tcBorders>
              <w:bottom w:val="single" w:color="000000" w:sz="8" w:space="0"/>
            </w:tcBorders>
            <w:tcMar>
              <w:left w:w="0" w:type="dxa"/>
              <w:right w:w="0" w:type="dxa"/>
            </w:tcMar>
          </w:tcPr>
          <w:p w14:paraId="640A0454">
            <w:pPr>
              <w:widowControl/>
              <w:autoSpaceDE w:val="0"/>
              <w:autoSpaceDN w:val="0"/>
              <w:spacing w:before="370" w:after="0" w:line="240" w:lineRule="exact"/>
              <w:ind w:left="0" w:right="0" w:firstLine="0"/>
              <w:jc w:val="center"/>
            </w:pPr>
            <w:r>
              <w:rPr>
                <w:rFonts w:ascii="仿宋" w:hAnsi="仿宋" w:eastAsia="仿宋"/>
                <w:b w:val="0"/>
                <w:i w:val="0"/>
                <w:color w:val="000000"/>
                <w:sz w:val="24"/>
              </w:rPr>
              <w:t>填表日期</w:t>
            </w:r>
          </w:p>
        </w:tc>
        <w:tc>
          <w:tcPr>
            <w:tcW w:w="1500" w:type="dxa"/>
            <w:tcBorders>
              <w:bottom w:val="single" w:color="000000" w:sz="8" w:space="0"/>
            </w:tcBorders>
            <w:tcMar>
              <w:left w:w="0" w:type="dxa"/>
              <w:right w:w="0" w:type="dxa"/>
            </w:tcMar>
          </w:tcPr>
          <w:p w14:paraId="47AA963D">
            <w:pPr>
              <w:widowControl/>
              <w:autoSpaceDE w:val="0"/>
              <w:autoSpaceDN w:val="0"/>
              <w:spacing w:before="370" w:after="0" w:line="240" w:lineRule="exact"/>
              <w:ind w:left="180" w:right="180" w:firstLine="0"/>
              <w:jc w:val="right"/>
            </w:pPr>
            <w:r>
              <w:rPr>
                <w:rFonts w:ascii="仿宋" w:hAnsi="仿宋" w:eastAsia="仿宋"/>
                <w:b w:val="0"/>
                <w:i w:val="0"/>
                <w:color w:val="000000"/>
                <w:sz w:val="24"/>
              </w:rPr>
              <w:t>年</w:t>
            </w:r>
          </w:p>
        </w:tc>
        <w:tc>
          <w:tcPr>
            <w:tcW w:w="602" w:type="dxa"/>
            <w:tcBorders>
              <w:bottom w:val="single" w:color="000000" w:sz="8" w:space="0"/>
            </w:tcBorders>
            <w:tcMar>
              <w:left w:w="0" w:type="dxa"/>
              <w:right w:w="0" w:type="dxa"/>
            </w:tcMar>
          </w:tcPr>
          <w:p w14:paraId="3E2A34A1">
            <w:pPr>
              <w:widowControl/>
              <w:autoSpaceDE w:val="0"/>
              <w:autoSpaceDN w:val="0"/>
              <w:spacing w:before="370" w:after="0" w:line="240" w:lineRule="exact"/>
              <w:ind w:left="0" w:right="0" w:firstLine="0"/>
              <w:jc w:val="center"/>
            </w:pPr>
            <w:r>
              <w:rPr>
                <w:rFonts w:ascii="仿宋" w:hAnsi="仿宋" w:eastAsia="仿宋"/>
                <w:b w:val="0"/>
                <w:i w:val="0"/>
                <w:color w:val="000000"/>
                <w:sz w:val="24"/>
              </w:rPr>
              <w:t>月</w:t>
            </w:r>
          </w:p>
        </w:tc>
        <w:tc>
          <w:tcPr>
            <w:tcW w:w="420" w:type="dxa"/>
            <w:tcBorders>
              <w:bottom w:val="single" w:color="000000" w:sz="8" w:space="0"/>
            </w:tcBorders>
            <w:tcMar>
              <w:left w:w="0" w:type="dxa"/>
              <w:right w:w="0" w:type="dxa"/>
            </w:tcMar>
          </w:tcPr>
          <w:p w14:paraId="51604860">
            <w:pPr>
              <w:widowControl/>
              <w:autoSpaceDE w:val="0"/>
              <w:autoSpaceDN w:val="0"/>
              <w:spacing w:before="370" w:after="0" w:line="240" w:lineRule="exact"/>
              <w:ind w:left="0" w:right="0" w:firstLine="0"/>
              <w:jc w:val="right"/>
            </w:pPr>
            <w:r>
              <w:rPr>
                <w:rFonts w:ascii="仿宋" w:hAnsi="仿宋" w:eastAsia="仿宋"/>
                <w:b w:val="0"/>
                <w:i w:val="0"/>
                <w:color w:val="000000"/>
                <w:sz w:val="24"/>
              </w:rPr>
              <w:t>日</w:t>
            </w:r>
          </w:p>
        </w:tc>
      </w:tr>
      <w:tr w14:paraId="4716282C">
        <w:tblPrEx>
          <w:tblCellMar>
            <w:top w:w="0" w:type="dxa"/>
            <w:left w:w="108" w:type="dxa"/>
            <w:bottom w:w="0" w:type="dxa"/>
            <w:right w:w="108" w:type="dxa"/>
          </w:tblCellMar>
        </w:tblPrEx>
        <w:trPr>
          <w:trHeight w:val="102" w:hRule="exact"/>
        </w:trPr>
        <w:tc>
          <w:tcPr>
            <w:tcW w:w="1146" w:type="dxa"/>
            <w:tcBorders>
              <w:top w:val="single" w:color="000000" w:sz="8" w:space="0"/>
            </w:tcBorders>
            <w:tcMar>
              <w:left w:w="0" w:type="dxa"/>
              <w:right w:w="0" w:type="dxa"/>
            </w:tcMar>
          </w:tcPr>
          <w:p w14:paraId="7A8ADB53"/>
        </w:tc>
        <w:tc>
          <w:tcPr>
            <w:tcW w:w="1500" w:type="dxa"/>
            <w:tcBorders>
              <w:top w:val="single" w:color="000000" w:sz="8" w:space="0"/>
            </w:tcBorders>
            <w:tcMar>
              <w:left w:w="0" w:type="dxa"/>
              <w:right w:w="0" w:type="dxa"/>
            </w:tcMar>
          </w:tcPr>
          <w:p w14:paraId="2BF195C9"/>
        </w:tc>
        <w:tc>
          <w:tcPr>
            <w:tcW w:w="602" w:type="dxa"/>
            <w:tcBorders>
              <w:top w:val="single" w:color="000000" w:sz="8" w:space="0"/>
            </w:tcBorders>
            <w:tcMar>
              <w:left w:w="0" w:type="dxa"/>
              <w:right w:w="0" w:type="dxa"/>
            </w:tcMar>
          </w:tcPr>
          <w:p w14:paraId="6F1A1F21"/>
        </w:tc>
        <w:tc>
          <w:tcPr>
            <w:tcW w:w="420" w:type="dxa"/>
            <w:tcBorders>
              <w:top w:val="single" w:color="000000" w:sz="8" w:space="0"/>
            </w:tcBorders>
            <w:tcMar>
              <w:left w:w="0" w:type="dxa"/>
              <w:right w:w="0" w:type="dxa"/>
            </w:tcMar>
          </w:tcPr>
          <w:p w14:paraId="4D62BD40"/>
        </w:tc>
      </w:tr>
    </w:tbl>
    <w:p w14:paraId="7F10ED24">
      <w:pPr>
        <w:widowControl/>
        <w:autoSpaceDE w:val="0"/>
        <w:autoSpaceDN w:val="0"/>
        <w:spacing w:before="0" w:after="0" w:line="92" w:lineRule="exact"/>
        <w:ind w:left="0" w:right="0"/>
      </w:pPr>
    </w:p>
    <w:tbl>
      <w:tblPr>
        <w:tblStyle w:val="32"/>
        <w:tblW w:w="0" w:type="auto"/>
        <w:tblInd w:w="20" w:type="dxa"/>
        <w:tblLayout w:type="fixed"/>
        <w:tblCellMar>
          <w:top w:w="0" w:type="dxa"/>
          <w:left w:w="108" w:type="dxa"/>
          <w:bottom w:w="0" w:type="dxa"/>
          <w:right w:w="108" w:type="dxa"/>
        </w:tblCellMar>
      </w:tblPr>
      <w:tblGrid>
        <w:gridCol w:w="4577"/>
        <w:gridCol w:w="4577"/>
      </w:tblGrid>
      <w:tr w14:paraId="0648415F">
        <w:tblPrEx>
          <w:tblCellMar>
            <w:top w:w="0" w:type="dxa"/>
            <w:left w:w="108" w:type="dxa"/>
            <w:bottom w:w="0" w:type="dxa"/>
            <w:right w:w="108" w:type="dxa"/>
          </w:tblCellMar>
        </w:tblPrEx>
        <w:trPr>
          <w:trHeight w:val="696" w:hRule="exact"/>
        </w:trPr>
        <w:tc>
          <w:tcPr>
            <w:tcW w:w="1770" w:type="dxa"/>
            <w:tcBorders>
              <w:top w:val="single" w:color="000000" w:sz="6" w:space="0"/>
              <w:left w:val="single" w:color="000000" w:sz="6" w:space="0"/>
              <w:bottom w:val="single" w:color="000000" w:sz="2" w:space="0"/>
              <w:right w:val="single" w:color="000000" w:sz="2" w:space="0"/>
            </w:tcBorders>
            <w:tcMar>
              <w:left w:w="0" w:type="dxa"/>
              <w:right w:w="0" w:type="dxa"/>
            </w:tcMar>
          </w:tcPr>
          <w:p w14:paraId="530B16EF">
            <w:pPr>
              <w:widowControl/>
              <w:autoSpaceDE w:val="0"/>
              <w:autoSpaceDN w:val="0"/>
              <w:spacing w:before="234" w:after="0" w:line="210" w:lineRule="exact"/>
              <w:ind w:left="98" w:right="98" w:firstLine="0"/>
              <w:jc w:val="left"/>
            </w:pPr>
            <w:r>
              <w:rPr>
                <w:rFonts w:ascii="宋体" w:hAnsi="宋体" w:eastAsia="宋体"/>
                <w:b w:val="0"/>
                <w:i w:val="0"/>
                <w:color w:val="000000"/>
                <w:sz w:val="21"/>
              </w:rPr>
              <w:t>项目名称</w:t>
            </w:r>
          </w:p>
        </w:tc>
        <w:tc>
          <w:tcPr>
            <w:tcW w:w="7290" w:type="dxa"/>
            <w:tcBorders>
              <w:top w:val="single" w:color="000000" w:sz="6" w:space="0"/>
              <w:left w:val="single" w:color="000000" w:sz="2" w:space="0"/>
              <w:bottom w:val="single" w:color="000000" w:sz="2" w:space="0"/>
              <w:right w:val="single" w:color="000000" w:sz="6" w:space="0"/>
            </w:tcBorders>
            <w:tcMar>
              <w:left w:w="0" w:type="dxa"/>
              <w:right w:w="0" w:type="dxa"/>
            </w:tcMar>
          </w:tcPr>
          <w:p w14:paraId="3EB412DC">
            <w:pPr>
              <w:widowControl/>
              <w:autoSpaceDE w:val="0"/>
              <w:autoSpaceDN w:val="0"/>
              <w:spacing w:before="100" w:after="0" w:line="210" w:lineRule="exact"/>
              <w:ind w:left="0" w:right="0" w:firstLine="0"/>
              <w:jc w:val="center"/>
            </w:pPr>
            <w:r>
              <w:rPr>
                <w:rFonts w:ascii="宋体" w:hAnsi="宋体" w:eastAsia="宋体"/>
                <w:b w:val="0"/>
                <w:i w:val="0"/>
                <w:color w:val="000000"/>
                <w:sz w:val="21"/>
              </w:rPr>
              <w:t>郴州市睿诚新材料科技有限责任公司</w:t>
            </w:r>
          </w:p>
          <w:p w14:paraId="28B75DCE">
            <w:pPr>
              <w:widowControl/>
              <w:autoSpaceDE w:val="0"/>
              <w:autoSpaceDN w:val="0"/>
              <w:spacing w:before="62" w:after="0" w:line="208" w:lineRule="exact"/>
              <w:ind w:left="0" w:right="0" w:firstLine="0"/>
              <w:jc w:val="center"/>
            </w:pPr>
            <w:r>
              <w:rPr>
                <w:rFonts w:ascii="宋体" w:hAnsi="宋体" w:eastAsia="宋体"/>
                <w:b w:val="0"/>
                <w:i w:val="0"/>
                <w:color w:val="000000"/>
                <w:sz w:val="21"/>
              </w:rPr>
              <w:t>高新电子有机硅材料生产项目</w:t>
            </w:r>
          </w:p>
        </w:tc>
      </w:tr>
      <w:tr w14:paraId="0FA681F9">
        <w:tblPrEx>
          <w:tblCellMar>
            <w:top w:w="0" w:type="dxa"/>
            <w:left w:w="108" w:type="dxa"/>
            <w:bottom w:w="0" w:type="dxa"/>
            <w:right w:w="108" w:type="dxa"/>
          </w:tblCellMar>
        </w:tblPrEx>
        <w:trPr>
          <w:trHeight w:val="690" w:hRule="exact"/>
        </w:trPr>
        <w:tc>
          <w:tcPr>
            <w:tcW w:w="9060" w:type="dxa"/>
            <w:gridSpan w:val="2"/>
            <w:tcBorders>
              <w:top w:val="single" w:color="000000" w:sz="2" w:space="0"/>
              <w:left w:val="single" w:color="000000" w:sz="6" w:space="0"/>
              <w:bottom w:val="single" w:color="000000" w:sz="2" w:space="0"/>
              <w:right w:val="single" w:color="000000" w:sz="6" w:space="0"/>
            </w:tcBorders>
            <w:tcMar>
              <w:left w:w="0" w:type="dxa"/>
              <w:right w:w="0" w:type="dxa"/>
            </w:tcMar>
          </w:tcPr>
          <w:p w14:paraId="5D1101C9">
            <w:pPr>
              <w:widowControl/>
              <w:autoSpaceDE w:val="0"/>
              <w:autoSpaceDN w:val="0"/>
              <w:spacing w:before="236" w:after="0" w:line="208" w:lineRule="exact"/>
              <w:ind w:left="98" w:right="98" w:firstLine="0"/>
              <w:jc w:val="left"/>
            </w:pPr>
            <w:r>
              <w:rPr>
                <w:rFonts w:ascii="黑体" w:hAnsi="黑体" w:eastAsia="黑体"/>
                <w:b w:val="0"/>
                <w:i w:val="0"/>
                <w:color w:val="000000"/>
                <w:sz w:val="21"/>
              </w:rPr>
              <w:t>一、本页为公众意见</w:t>
            </w:r>
          </w:p>
        </w:tc>
      </w:tr>
      <w:tr w14:paraId="313E2432">
        <w:tblPrEx>
          <w:tblCellMar>
            <w:top w:w="0" w:type="dxa"/>
            <w:left w:w="108" w:type="dxa"/>
            <w:bottom w:w="0" w:type="dxa"/>
            <w:right w:w="108" w:type="dxa"/>
          </w:tblCellMar>
        </w:tblPrEx>
        <w:trPr>
          <w:trHeight w:val="8594" w:hRule="exact"/>
        </w:trPr>
        <w:tc>
          <w:tcPr>
            <w:tcW w:w="1770" w:type="dxa"/>
            <w:tcBorders>
              <w:top w:val="single" w:color="000000" w:sz="2" w:space="0"/>
              <w:left w:val="single" w:color="000000" w:sz="6" w:space="0"/>
              <w:bottom w:val="single" w:color="000000" w:sz="6" w:space="0"/>
              <w:right w:val="single" w:color="000000" w:sz="2" w:space="0"/>
            </w:tcBorders>
            <w:tcMar>
              <w:left w:w="0" w:type="dxa"/>
              <w:right w:w="0" w:type="dxa"/>
            </w:tcMar>
          </w:tcPr>
          <w:p w14:paraId="43A6B9B2">
            <w:pPr>
              <w:widowControl/>
              <w:autoSpaceDE w:val="0"/>
              <w:autoSpaceDN w:val="0"/>
              <w:spacing w:before="2636" w:after="0" w:line="272" w:lineRule="exact"/>
              <w:ind w:left="98" w:right="106" w:firstLine="0"/>
              <w:jc w:val="both"/>
            </w:pPr>
            <w:r>
              <w:rPr>
                <w:rFonts w:ascii="宋体" w:hAnsi="宋体" w:eastAsia="宋体"/>
                <w:b w:val="0"/>
                <w:i w:val="0"/>
                <w:color w:val="000000"/>
                <w:sz w:val="21"/>
              </w:rPr>
              <w:t>与本项目环境影响和环境保护措施有关的建议和意见（注：根据《环境影响评价公众参与办法》规定，涉及征地拆迁、财产、就业等与项目环评无关的意见或者诉求不属于项目环评公参内容）</w:t>
            </w:r>
          </w:p>
        </w:tc>
        <w:tc>
          <w:tcPr>
            <w:tcW w:w="7290" w:type="dxa"/>
            <w:tcBorders>
              <w:top w:val="single" w:color="000000" w:sz="2" w:space="0"/>
              <w:left w:val="single" w:color="000000" w:sz="2" w:space="0"/>
              <w:bottom w:val="single" w:color="000000" w:sz="6" w:space="0"/>
              <w:right w:val="single" w:color="000000" w:sz="6" w:space="0"/>
            </w:tcBorders>
            <w:tcMar>
              <w:left w:w="0" w:type="dxa"/>
              <w:right w:w="0" w:type="dxa"/>
            </w:tcMar>
          </w:tcPr>
          <w:p w14:paraId="1B039890">
            <w:pPr>
              <w:widowControl/>
              <w:autoSpaceDE w:val="0"/>
              <w:autoSpaceDN w:val="0"/>
              <w:spacing w:before="6968" w:after="0" w:line="274" w:lineRule="exact"/>
              <w:ind w:left="106" w:right="100" w:firstLine="0"/>
              <w:jc w:val="left"/>
            </w:pPr>
            <w:r>
              <w:rPr>
                <w:rFonts w:ascii="宋体" w:hAnsi="宋体" w:eastAsia="宋体"/>
                <w:b w:val="0"/>
                <w:i w:val="0"/>
                <w:color w:val="000000"/>
                <w:sz w:val="21"/>
              </w:rPr>
              <w:t>（填写该项内容时请勿涉及国家秘密、商业秘密、个人隐私等内容，若本页不够可另附页）</w:t>
            </w:r>
          </w:p>
        </w:tc>
      </w:tr>
    </w:tbl>
    <w:p w14:paraId="7FB62541">
      <w:pPr>
        <w:widowControl/>
        <w:autoSpaceDE w:val="0"/>
        <w:autoSpaceDN w:val="0"/>
        <w:spacing w:before="0" w:after="0" w:line="14" w:lineRule="exact"/>
        <w:ind w:left="0" w:right="0"/>
      </w:pPr>
    </w:p>
    <w:p w14:paraId="7A6089C6">
      <w:pPr>
        <w:widowControl/>
        <w:autoSpaceDE w:val="0"/>
        <w:autoSpaceDN w:val="0"/>
        <w:spacing w:before="0" w:after="0" w:line="14" w:lineRule="exact"/>
        <w:ind w:left="0" w:right="0"/>
      </w:pPr>
    </w:p>
    <w:p w14:paraId="17133118">
      <w:pPr>
        <w:sectPr>
          <w:pgSz w:w="11906" w:h="16838"/>
          <w:pgMar w:top="794" w:right="1440" w:bottom="1242" w:left="1312" w:header="720" w:footer="720" w:gutter="0"/>
          <w:cols w:space="720" w:num="1"/>
          <w:docGrid w:linePitch="360" w:charSpace="0"/>
        </w:sectPr>
      </w:pPr>
    </w:p>
    <w:p w14:paraId="41AB56F3">
      <w:pPr>
        <w:widowControl/>
        <w:autoSpaceDE w:val="0"/>
        <w:autoSpaceDN w:val="0"/>
        <w:spacing w:before="0" w:after="0" w:line="782" w:lineRule="exact"/>
        <w:ind w:left="0" w:right="0"/>
      </w:pPr>
    </w:p>
    <w:tbl>
      <w:tblPr>
        <w:tblStyle w:val="32"/>
        <w:tblW w:w="0" w:type="auto"/>
        <w:tblInd w:w="20" w:type="dxa"/>
        <w:tblLayout w:type="fixed"/>
        <w:tblCellMar>
          <w:top w:w="0" w:type="dxa"/>
          <w:left w:w="108" w:type="dxa"/>
          <w:bottom w:w="0" w:type="dxa"/>
          <w:right w:w="108" w:type="dxa"/>
        </w:tblCellMar>
      </w:tblPr>
      <w:tblGrid>
        <w:gridCol w:w="4577"/>
        <w:gridCol w:w="4577"/>
      </w:tblGrid>
      <w:tr w14:paraId="5A3022AA">
        <w:tblPrEx>
          <w:tblCellMar>
            <w:top w:w="0" w:type="dxa"/>
            <w:left w:w="108" w:type="dxa"/>
            <w:bottom w:w="0" w:type="dxa"/>
            <w:right w:w="108" w:type="dxa"/>
          </w:tblCellMar>
        </w:tblPrEx>
        <w:trPr>
          <w:trHeight w:val="696" w:hRule="exact"/>
        </w:trPr>
        <w:tc>
          <w:tcPr>
            <w:tcW w:w="9060" w:type="dxa"/>
            <w:gridSpan w:val="2"/>
            <w:tcBorders>
              <w:top w:val="single" w:color="000000" w:sz="6" w:space="0"/>
              <w:left w:val="single" w:color="000000" w:sz="6" w:space="0"/>
              <w:bottom w:val="single" w:color="000000" w:sz="2" w:space="0"/>
              <w:right w:val="single" w:color="000000" w:sz="6" w:space="0"/>
            </w:tcBorders>
            <w:tcMar>
              <w:left w:w="0" w:type="dxa"/>
              <w:right w:w="0" w:type="dxa"/>
            </w:tcMar>
          </w:tcPr>
          <w:p w14:paraId="0782202F">
            <w:pPr>
              <w:widowControl/>
              <w:autoSpaceDE w:val="0"/>
              <w:autoSpaceDN w:val="0"/>
              <w:spacing w:before="236" w:after="0" w:line="208" w:lineRule="exact"/>
              <w:ind w:left="98" w:right="98" w:firstLine="0"/>
              <w:jc w:val="left"/>
            </w:pPr>
            <w:r>
              <w:rPr>
                <w:rFonts w:ascii="黑体" w:hAnsi="黑体" w:eastAsia="黑体"/>
                <w:b w:val="0"/>
                <w:i w:val="0"/>
                <w:color w:val="000000"/>
                <w:sz w:val="21"/>
              </w:rPr>
              <w:t>二、本页为公众信息</w:t>
            </w:r>
          </w:p>
        </w:tc>
      </w:tr>
      <w:tr w14:paraId="53EC7718">
        <w:tblPrEx>
          <w:tblCellMar>
            <w:top w:w="0" w:type="dxa"/>
            <w:left w:w="108" w:type="dxa"/>
            <w:bottom w:w="0" w:type="dxa"/>
            <w:right w:w="108" w:type="dxa"/>
          </w:tblCellMar>
        </w:tblPrEx>
        <w:trPr>
          <w:trHeight w:val="690" w:hRule="exact"/>
        </w:trPr>
        <w:tc>
          <w:tcPr>
            <w:tcW w:w="9060" w:type="dxa"/>
            <w:gridSpan w:val="2"/>
            <w:tcBorders>
              <w:top w:val="single" w:color="000000" w:sz="2" w:space="0"/>
              <w:left w:val="single" w:color="000000" w:sz="6" w:space="0"/>
              <w:bottom w:val="single" w:color="000000" w:sz="2" w:space="0"/>
              <w:right w:val="single" w:color="000000" w:sz="6" w:space="0"/>
            </w:tcBorders>
            <w:tcMar>
              <w:left w:w="0" w:type="dxa"/>
              <w:right w:w="0" w:type="dxa"/>
            </w:tcMar>
          </w:tcPr>
          <w:p w14:paraId="5250A066">
            <w:pPr>
              <w:widowControl/>
              <w:autoSpaceDE w:val="0"/>
              <w:autoSpaceDN w:val="0"/>
              <w:spacing w:before="234" w:after="0" w:line="210" w:lineRule="exact"/>
              <w:ind w:left="98" w:right="98" w:firstLine="0"/>
              <w:jc w:val="left"/>
            </w:pPr>
            <w:r>
              <w:rPr>
                <w:rFonts w:ascii="宋体" w:hAnsi="宋体" w:eastAsia="宋体"/>
                <w:b w:val="0"/>
                <w:i w:val="0"/>
                <w:color w:val="000000"/>
                <w:sz w:val="21"/>
              </w:rPr>
              <w:t>（一）公众为公民的请填写以下信息</w:t>
            </w:r>
          </w:p>
        </w:tc>
      </w:tr>
      <w:tr w14:paraId="07C0F9FF">
        <w:tblPrEx>
          <w:tblCellMar>
            <w:top w:w="0" w:type="dxa"/>
            <w:left w:w="108" w:type="dxa"/>
            <w:bottom w:w="0" w:type="dxa"/>
            <w:right w:w="108" w:type="dxa"/>
          </w:tblCellMar>
        </w:tblPrEx>
        <w:trPr>
          <w:trHeight w:val="690"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5A8BBC5C">
            <w:pPr>
              <w:widowControl/>
              <w:autoSpaceDE w:val="0"/>
              <w:autoSpaceDN w:val="0"/>
              <w:spacing w:before="0" w:after="0" w:line="116" w:lineRule="exact"/>
              <w:ind w:left="0" w:right="0"/>
            </w:pPr>
          </w:p>
          <w:tbl>
            <w:tblPr>
              <w:tblStyle w:val="32"/>
              <w:tblW w:w="0" w:type="auto"/>
              <w:tblInd w:w="866" w:type="dxa"/>
              <w:tblLayout w:type="fixed"/>
              <w:tblCellMar>
                <w:top w:w="0" w:type="dxa"/>
                <w:left w:w="108" w:type="dxa"/>
                <w:bottom w:w="0" w:type="dxa"/>
                <w:right w:w="108" w:type="dxa"/>
              </w:tblCellMar>
            </w:tblPr>
            <w:tblGrid>
              <w:gridCol w:w="2113"/>
              <w:gridCol w:w="2113"/>
            </w:tblGrid>
            <w:tr w14:paraId="54A5F475">
              <w:tblPrEx>
                <w:tblCellMar>
                  <w:top w:w="0" w:type="dxa"/>
                  <w:left w:w="108" w:type="dxa"/>
                  <w:bottom w:w="0" w:type="dxa"/>
                  <w:right w:w="108" w:type="dxa"/>
                </w:tblCellMar>
              </w:tblPrEx>
              <w:trPr>
                <w:trHeight w:val="424" w:hRule="exact"/>
              </w:trPr>
              <w:tc>
                <w:tcPr>
                  <w:tcW w:w="1236" w:type="dxa"/>
                  <w:tcMar>
                    <w:left w:w="0" w:type="dxa"/>
                    <w:right w:w="0" w:type="dxa"/>
                  </w:tcMar>
                </w:tcPr>
                <w:p w14:paraId="28ED26CB">
                  <w:pPr>
                    <w:widowControl/>
                    <w:autoSpaceDE w:val="0"/>
                    <w:autoSpaceDN w:val="0"/>
                    <w:spacing w:before="118" w:after="0" w:line="208" w:lineRule="exact"/>
                    <w:ind w:left="158" w:right="158" w:firstLine="0"/>
                    <w:jc w:val="right"/>
                  </w:pPr>
                  <w:r>
                    <w:rPr>
                      <w:rFonts w:ascii="宋体" w:hAnsi="宋体" w:eastAsia="宋体"/>
                      <w:b w:val="0"/>
                      <w:i w:val="0"/>
                      <w:color w:val="000000"/>
                      <w:sz w:val="21"/>
                    </w:rPr>
                    <w:t>姓</w:t>
                  </w:r>
                </w:p>
              </w:tc>
              <w:tc>
                <w:tcPr>
                  <w:tcW w:w="1236" w:type="dxa"/>
                  <w:tcMar>
                    <w:left w:w="0" w:type="dxa"/>
                    <w:right w:w="0" w:type="dxa"/>
                  </w:tcMar>
                </w:tcPr>
                <w:p w14:paraId="74BBC153">
                  <w:pPr>
                    <w:widowControl/>
                    <w:autoSpaceDE w:val="0"/>
                    <w:autoSpaceDN w:val="0"/>
                    <w:spacing w:before="118" w:after="0" w:line="208" w:lineRule="exact"/>
                    <w:ind w:left="156" w:right="156" w:firstLine="0"/>
                    <w:jc w:val="left"/>
                  </w:pPr>
                  <w:r>
                    <w:rPr>
                      <w:rFonts w:ascii="宋体" w:hAnsi="宋体" w:eastAsia="宋体"/>
                      <w:b w:val="0"/>
                      <w:i w:val="0"/>
                      <w:color w:val="000000"/>
                      <w:sz w:val="21"/>
                    </w:rPr>
                    <w:t>名</w:t>
                  </w:r>
                </w:p>
              </w:tc>
            </w:tr>
          </w:tbl>
          <w:p w14:paraId="7E3EF2EA"/>
          <w:p w14:paraId="025AFD14">
            <w:pPr>
              <w:widowControl/>
              <w:autoSpaceDE w:val="0"/>
              <w:autoSpaceDN w:val="0"/>
              <w:spacing w:before="0" w:after="0" w:line="14" w:lineRule="exact"/>
              <w:ind w:left="0" w:right="0"/>
            </w:pP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6ADD75C9"/>
        </w:tc>
      </w:tr>
      <w:tr w14:paraId="4636B688">
        <w:tblPrEx>
          <w:tblCellMar>
            <w:top w:w="0" w:type="dxa"/>
            <w:left w:w="108" w:type="dxa"/>
            <w:bottom w:w="0" w:type="dxa"/>
            <w:right w:w="108" w:type="dxa"/>
          </w:tblCellMar>
        </w:tblPrEx>
        <w:trPr>
          <w:trHeight w:val="690"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7D43FD3D">
            <w:pPr>
              <w:widowControl/>
              <w:autoSpaceDE w:val="0"/>
              <w:autoSpaceDN w:val="0"/>
              <w:spacing w:before="234" w:after="0" w:line="210" w:lineRule="exact"/>
              <w:ind w:left="0" w:right="0" w:firstLine="0"/>
              <w:jc w:val="center"/>
            </w:pPr>
            <w:r>
              <w:rPr>
                <w:rFonts w:ascii="宋体" w:hAnsi="宋体" w:eastAsia="宋体"/>
                <w:b w:val="0"/>
                <w:i w:val="0"/>
                <w:color w:val="000000"/>
                <w:sz w:val="21"/>
              </w:rPr>
              <w:t>身份证号</w:t>
            </w: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604CED9E"/>
        </w:tc>
      </w:tr>
      <w:tr w14:paraId="2F10063D">
        <w:tblPrEx>
          <w:tblCellMar>
            <w:top w:w="0" w:type="dxa"/>
            <w:left w:w="108" w:type="dxa"/>
            <w:bottom w:w="0" w:type="dxa"/>
            <w:right w:w="108" w:type="dxa"/>
          </w:tblCellMar>
        </w:tblPrEx>
        <w:trPr>
          <w:trHeight w:val="980"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55439625">
            <w:pPr>
              <w:widowControl/>
              <w:autoSpaceDE w:val="0"/>
              <w:autoSpaceDN w:val="0"/>
              <w:spacing w:before="244" w:after="0" w:line="210" w:lineRule="exact"/>
              <w:ind w:left="0" w:right="0" w:firstLine="0"/>
              <w:jc w:val="center"/>
            </w:pPr>
            <w:r>
              <w:rPr>
                <w:rFonts w:ascii="宋体" w:hAnsi="宋体" w:eastAsia="宋体"/>
                <w:b w:val="0"/>
                <w:i w:val="0"/>
                <w:color w:val="000000"/>
                <w:sz w:val="21"/>
              </w:rPr>
              <w:t>有效联系方式</w:t>
            </w:r>
          </w:p>
          <w:p w14:paraId="5617953A">
            <w:pPr>
              <w:widowControl/>
              <w:autoSpaceDE w:val="0"/>
              <w:autoSpaceDN w:val="0"/>
              <w:spacing w:before="62" w:after="0" w:line="210" w:lineRule="exact"/>
              <w:ind w:left="0" w:right="0" w:firstLine="0"/>
              <w:jc w:val="center"/>
            </w:pPr>
            <w:r>
              <w:rPr>
                <w:rFonts w:ascii="宋体" w:hAnsi="宋体" w:eastAsia="宋体"/>
                <w:b w:val="0"/>
                <w:i w:val="0"/>
                <w:color w:val="000000"/>
                <w:sz w:val="21"/>
              </w:rPr>
              <w:t>（电话号码或邮箱）</w:t>
            </w: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4BB92E30"/>
        </w:tc>
      </w:tr>
      <w:tr w14:paraId="2E477011">
        <w:tblPrEx>
          <w:tblCellMar>
            <w:top w:w="0" w:type="dxa"/>
            <w:left w:w="108" w:type="dxa"/>
            <w:bottom w:w="0" w:type="dxa"/>
            <w:right w:w="108" w:type="dxa"/>
          </w:tblCellMar>
        </w:tblPrEx>
        <w:trPr>
          <w:trHeight w:val="868"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3E939230">
            <w:pPr>
              <w:widowControl/>
              <w:autoSpaceDE w:val="0"/>
              <w:autoSpaceDN w:val="0"/>
              <w:spacing w:before="324" w:after="0" w:line="208" w:lineRule="exact"/>
              <w:ind w:left="0" w:right="0" w:firstLine="0"/>
              <w:jc w:val="center"/>
            </w:pPr>
            <w:r>
              <w:rPr>
                <w:rFonts w:ascii="宋体" w:hAnsi="宋体" w:eastAsia="宋体"/>
                <w:b w:val="0"/>
                <w:i w:val="0"/>
                <w:color w:val="000000"/>
                <w:sz w:val="21"/>
              </w:rPr>
              <w:t>经常居住地址</w:t>
            </w: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6741130B">
            <w:pPr>
              <w:widowControl/>
              <w:autoSpaceDE w:val="0"/>
              <w:autoSpaceDN w:val="0"/>
              <w:spacing w:before="142" w:after="0" w:line="272" w:lineRule="exact"/>
              <w:ind w:left="104" w:right="100" w:firstLine="0"/>
              <w:jc w:val="left"/>
            </w:pPr>
            <w:r>
              <w:rPr>
                <w:rFonts w:ascii="TimesNewRomanPSMT" w:hAnsi="TimesNewRomanPSMT" w:eastAsia="TimesNewRomanPSMT"/>
                <w:b w:val="0"/>
                <w:i w:val="0"/>
                <w:color w:val="000000"/>
                <w:sz w:val="21"/>
              </w:rPr>
              <w:t>xx</w:t>
            </w:r>
            <w:r>
              <w:rPr>
                <w:rFonts w:ascii="宋体" w:hAnsi="宋体" w:eastAsia="宋体"/>
                <w:b w:val="0"/>
                <w:i w:val="0"/>
                <w:color w:val="000000"/>
                <w:sz w:val="21"/>
              </w:rPr>
              <w:t xml:space="preserve"> 省</w:t>
            </w:r>
            <w:r>
              <w:rPr>
                <w:rFonts w:ascii="TimesNewRomanPSMT" w:hAnsi="TimesNewRomanPSMT" w:eastAsia="TimesNewRomanPSMT"/>
                <w:b w:val="0"/>
                <w:i w:val="0"/>
                <w:color w:val="000000"/>
                <w:sz w:val="21"/>
              </w:rPr>
              <w:t xml:space="preserve"> xx</w:t>
            </w:r>
            <w:r>
              <w:rPr>
                <w:rFonts w:ascii="宋体" w:hAnsi="宋体" w:eastAsia="宋体"/>
                <w:b w:val="0"/>
                <w:i w:val="0"/>
                <w:color w:val="000000"/>
                <w:sz w:val="21"/>
              </w:rPr>
              <w:t xml:space="preserve"> 市</w:t>
            </w:r>
            <w:r>
              <w:rPr>
                <w:rFonts w:ascii="TimesNewRomanPSMT" w:hAnsi="TimesNewRomanPSMT" w:eastAsia="TimesNewRomanPSMT"/>
                <w:b w:val="0"/>
                <w:i w:val="0"/>
                <w:color w:val="000000"/>
                <w:sz w:val="21"/>
              </w:rPr>
              <w:t xml:space="preserve"> xx</w:t>
            </w:r>
            <w:r>
              <w:rPr>
                <w:rFonts w:ascii="宋体" w:hAnsi="宋体" w:eastAsia="宋体"/>
                <w:b w:val="0"/>
                <w:i w:val="0"/>
                <w:color w:val="000000"/>
                <w:sz w:val="21"/>
              </w:rPr>
              <w:t xml:space="preserve"> 县（区、市）</w:t>
            </w:r>
            <w:r>
              <w:rPr>
                <w:rFonts w:ascii="TimesNewRomanPSMT" w:hAnsi="TimesNewRomanPSMT" w:eastAsia="TimesNewRomanPSMT"/>
                <w:b w:val="0"/>
                <w:i w:val="0"/>
                <w:color w:val="000000"/>
                <w:sz w:val="21"/>
              </w:rPr>
              <w:t>xx</w:t>
            </w:r>
            <w:r>
              <w:rPr>
                <w:rFonts w:ascii="宋体" w:hAnsi="宋体" w:eastAsia="宋体"/>
                <w:b w:val="0"/>
                <w:i w:val="0"/>
                <w:color w:val="000000"/>
                <w:sz w:val="21"/>
              </w:rPr>
              <w:t xml:space="preserve"> 乡（镇、街道）</w:t>
            </w:r>
            <w:r>
              <w:rPr>
                <w:rFonts w:ascii="TimesNewRomanPSMT" w:hAnsi="TimesNewRomanPSMT" w:eastAsia="TimesNewRomanPSMT"/>
                <w:b w:val="0"/>
                <w:i w:val="0"/>
                <w:color w:val="000000"/>
                <w:sz w:val="21"/>
              </w:rPr>
              <w:t>xx</w:t>
            </w:r>
            <w:r>
              <w:rPr>
                <w:rFonts w:ascii="宋体" w:hAnsi="宋体" w:eastAsia="宋体"/>
                <w:b w:val="0"/>
                <w:i w:val="0"/>
                <w:color w:val="000000"/>
                <w:sz w:val="21"/>
              </w:rPr>
              <w:t>村（居委会）</w:t>
            </w:r>
            <w:r>
              <w:rPr>
                <w:rFonts w:ascii="TimesNewRomanPSMT" w:hAnsi="TimesNewRomanPSMT" w:eastAsia="TimesNewRomanPSMT"/>
                <w:b w:val="0"/>
                <w:i w:val="0"/>
                <w:color w:val="000000"/>
                <w:sz w:val="21"/>
              </w:rPr>
              <w:t>xx</w:t>
            </w:r>
            <w:r>
              <w:rPr>
                <w:rFonts w:ascii="宋体" w:hAnsi="宋体" w:eastAsia="宋体"/>
                <w:b w:val="0"/>
                <w:i w:val="0"/>
                <w:color w:val="000000"/>
                <w:sz w:val="21"/>
              </w:rPr>
              <w:t xml:space="preserve"> 村民组（小区）</w:t>
            </w:r>
          </w:p>
        </w:tc>
      </w:tr>
      <w:tr w14:paraId="0D6A6711">
        <w:tblPrEx>
          <w:tblCellMar>
            <w:top w:w="0" w:type="dxa"/>
            <w:left w:w="108" w:type="dxa"/>
            <w:bottom w:w="0" w:type="dxa"/>
            <w:right w:w="108" w:type="dxa"/>
          </w:tblCellMar>
        </w:tblPrEx>
        <w:trPr>
          <w:trHeight w:val="1496"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6BFE0B90">
            <w:pPr>
              <w:widowControl/>
              <w:autoSpaceDE w:val="0"/>
              <w:autoSpaceDN w:val="0"/>
              <w:spacing w:before="504" w:after="0" w:line="210" w:lineRule="exact"/>
              <w:ind w:left="0" w:right="0" w:firstLine="0"/>
              <w:jc w:val="center"/>
            </w:pPr>
            <w:r>
              <w:rPr>
                <w:rFonts w:ascii="宋体" w:hAnsi="宋体" w:eastAsia="宋体"/>
                <w:b w:val="0"/>
                <w:i w:val="0"/>
                <w:color w:val="000000"/>
                <w:sz w:val="21"/>
              </w:rPr>
              <w:t>是否同意公开个人信息</w:t>
            </w:r>
          </w:p>
          <w:p w14:paraId="37C18BBC">
            <w:pPr>
              <w:widowControl/>
              <w:autoSpaceDE w:val="0"/>
              <w:autoSpaceDN w:val="0"/>
              <w:spacing w:before="62" w:after="0" w:line="208" w:lineRule="exact"/>
              <w:ind w:left="0" w:right="0" w:firstLine="0"/>
              <w:jc w:val="center"/>
            </w:pPr>
            <w:r>
              <w:rPr>
                <w:rFonts w:ascii="宋体" w:hAnsi="宋体" w:eastAsia="宋体"/>
                <w:b w:val="0"/>
                <w:i w:val="0"/>
                <w:color w:val="000000"/>
                <w:sz w:val="21"/>
              </w:rPr>
              <w:t>（填同意或不同意）</w:t>
            </w: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2F76D20D">
            <w:pPr>
              <w:widowControl/>
              <w:autoSpaceDE w:val="0"/>
              <w:autoSpaceDN w:val="0"/>
              <w:spacing w:before="1000" w:after="0" w:line="210" w:lineRule="exact"/>
              <w:ind w:left="104" w:right="104" w:firstLine="0"/>
              <w:jc w:val="left"/>
            </w:pPr>
            <w:r>
              <w:rPr>
                <w:rFonts w:ascii="宋体" w:hAnsi="宋体" w:eastAsia="宋体"/>
                <w:b w:val="0"/>
                <w:i w:val="0"/>
                <w:color w:val="000000"/>
                <w:sz w:val="21"/>
              </w:rPr>
              <w:t>（若不填则默认为不同意公开）</w:t>
            </w:r>
          </w:p>
        </w:tc>
      </w:tr>
      <w:tr w14:paraId="001F4656">
        <w:tblPrEx>
          <w:tblCellMar>
            <w:top w:w="0" w:type="dxa"/>
            <w:left w:w="108" w:type="dxa"/>
            <w:bottom w:w="0" w:type="dxa"/>
            <w:right w:w="108" w:type="dxa"/>
          </w:tblCellMar>
        </w:tblPrEx>
        <w:trPr>
          <w:trHeight w:val="690" w:hRule="exact"/>
        </w:trPr>
        <w:tc>
          <w:tcPr>
            <w:tcW w:w="9060" w:type="dxa"/>
            <w:gridSpan w:val="2"/>
            <w:tcBorders>
              <w:top w:val="single" w:color="000000" w:sz="2" w:space="0"/>
              <w:left w:val="single" w:color="000000" w:sz="6" w:space="0"/>
              <w:bottom w:val="single" w:color="000000" w:sz="2" w:space="0"/>
              <w:right w:val="single" w:color="000000" w:sz="6" w:space="0"/>
            </w:tcBorders>
            <w:tcMar>
              <w:left w:w="0" w:type="dxa"/>
              <w:right w:w="0" w:type="dxa"/>
            </w:tcMar>
          </w:tcPr>
          <w:p w14:paraId="234EDF8D">
            <w:pPr>
              <w:widowControl/>
              <w:autoSpaceDE w:val="0"/>
              <w:autoSpaceDN w:val="0"/>
              <w:spacing w:before="236" w:after="0" w:line="210" w:lineRule="exact"/>
              <w:ind w:left="98" w:right="98" w:firstLine="0"/>
              <w:jc w:val="left"/>
            </w:pPr>
            <w:r>
              <w:rPr>
                <w:rFonts w:ascii="宋体" w:hAnsi="宋体" w:eastAsia="宋体"/>
                <w:b w:val="0"/>
                <w:i w:val="0"/>
                <w:color w:val="000000"/>
                <w:sz w:val="21"/>
              </w:rPr>
              <w:t>（二）公众为法人或其他组织的请填写以下信息</w:t>
            </w:r>
          </w:p>
        </w:tc>
      </w:tr>
      <w:tr w14:paraId="39903B4C">
        <w:tblPrEx>
          <w:tblCellMar>
            <w:top w:w="0" w:type="dxa"/>
            <w:left w:w="108" w:type="dxa"/>
            <w:bottom w:w="0" w:type="dxa"/>
            <w:right w:w="108" w:type="dxa"/>
          </w:tblCellMar>
        </w:tblPrEx>
        <w:trPr>
          <w:trHeight w:val="690"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66A0CCBE">
            <w:pPr>
              <w:widowControl/>
              <w:autoSpaceDE w:val="0"/>
              <w:autoSpaceDN w:val="0"/>
              <w:spacing w:before="236" w:after="0" w:line="208" w:lineRule="exact"/>
              <w:ind w:left="0" w:right="0" w:firstLine="0"/>
              <w:jc w:val="center"/>
            </w:pPr>
            <w:r>
              <w:rPr>
                <w:rFonts w:ascii="宋体" w:hAnsi="宋体" w:eastAsia="宋体"/>
                <w:b w:val="0"/>
                <w:i w:val="0"/>
                <w:color w:val="000000"/>
                <w:sz w:val="21"/>
              </w:rPr>
              <w:t>单位名称</w:t>
            </w: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0A1548B5"/>
        </w:tc>
      </w:tr>
      <w:tr w14:paraId="0EBD8405">
        <w:tblPrEx>
          <w:tblCellMar>
            <w:top w:w="0" w:type="dxa"/>
            <w:left w:w="108" w:type="dxa"/>
            <w:bottom w:w="0" w:type="dxa"/>
            <w:right w:w="108" w:type="dxa"/>
          </w:tblCellMar>
        </w:tblPrEx>
        <w:trPr>
          <w:trHeight w:val="690"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2023F63C">
            <w:pPr>
              <w:widowControl/>
              <w:autoSpaceDE w:val="0"/>
              <w:autoSpaceDN w:val="0"/>
              <w:spacing w:before="236" w:after="0" w:line="210" w:lineRule="exact"/>
              <w:ind w:left="0" w:right="0" w:firstLine="0"/>
              <w:jc w:val="center"/>
            </w:pPr>
            <w:r>
              <w:rPr>
                <w:rFonts w:ascii="宋体" w:hAnsi="宋体" w:eastAsia="宋体"/>
                <w:b w:val="0"/>
                <w:i w:val="0"/>
                <w:color w:val="000000"/>
                <w:sz w:val="21"/>
              </w:rPr>
              <w:t>工商注册号或统一社会信用代码</w:t>
            </w: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091D1A86"/>
        </w:tc>
      </w:tr>
      <w:tr w14:paraId="5317AE4D">
        <w:tblPrEx>
          <w:tblCellMar>
            <w:top w:w="0" w:type="dxa"/>
            <w:left w:w="108" w:type="dxa"/>
            <w:bottom w:w="0" w:type="dxa"/>
            <w:right w:w="108" w:type="dxa"/>
          </w:tblCellMar>
        </w:tblPrEx>
        <w:trPr>
          <w:trHeight w:val="1232"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3E1E2C6E">
            <w:pPr>
              <w:widowControl/>
              <w:autoSpaceDE w:val="0"/>
              <w:autoSpaceDN w:val="0"/>
              <w:spacing w:before="370" w:after="0" w:line="210" w:lineRule="exact"/>
              <w:ind w:left="0" w:right="0" w:firstLine="0"/>
              <w:jc w:val="center"/>
            </w:pPr>
            <w:r>
              <w:rPr>
                <w:rFonts w:ascii="宋体" w:hAnsi="宋体" w:eastAsia="宋体"/>
                <w:b w:val="0"/>
                <w:i w:val="0"/>
                <w:color w:val="000000"/>
                <w:sz w:val="21"/>
              </w:rPr>
              <w:t>有效联系方式</w:t>
            </w:r>
          </w:p>
          <w:p w14:paraId="1779D4B3">
            <w:pPr>
              <w:widowControl/>
              <w:autoSpaceDE w:val="0"/>
              <w:autoSpaceDN w:val="0"/>
              <w:spacing w:before="64" w:after="0" w:line="208" w:lineRule="exact"/>
              <w:ind w:left="0" w:right="0" w:firstLine="0"/>
              <w:jc w:val="center"/>
            </w:pPr>
            <w:r>
              <w:rPr>
                <w:rFonts w:ascii="宋体" w:hAnsi="宋体" w:eastAsia="宋体"/>
                <w:b w:val="0"/>
                <w:i w:val="0"/>
                <w:color w:val="000000"/>
                <w:sz w:val="21"/>
              </w:rPr>
              <w:t>（电话号码或邮箱）</w:t>
            </w: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62FE33E0"/>
        </w:tc>
      </w:tr>
      <w:tr w14:paraId="5A2D80A9">
        <w:tblPrEx>
          <w:tblCellMar>
            <w:top w:w="0" w:type="dxa"/>
            <w:left w:w="108" w:type="dxa"/>
            <w:bottom w:w="0" w:type="dxa"/>
            <w:right w:w="108" w:type="dxa"/>
          </w:tblCellMar>
        </w:tblPrEx>
        <w:trPr>
          <w:trHeight w:val="1008" w:hRule="exact"/>
        </w:trPr>
        <w:tc>
          <w:tcPr>
            <w:tcW w:w="4226" w:type="dxa"/>
            <w:tcBorders>
              <w:top w:val="single" w:color="000000" w:sz="2" w:space="0"/>
              <w:left w:val="single" w:color="000000" w:sz="6" w:space="0"/>
              <w:bottom w:val="single" w:color="000000" w:sz="2" w:space="0"/>
              <w:right w:val="single" w:color="000000" w:sz="2" w:space="0"/>
            </w:tcBorders>
            <w:tcMar>
              <w:left w:w="0" w:type="dxa"/>
              <w:right w:w="0" w:type="dxa"/>
            </w:tcMar>
          </w:tcPr>
          <w:p w14:paraId="285921F6">
            <w:pPr>
              <w:widowControl/>
              <w:autoSpaceDE w:val="0"/>
              <w:autoSpaceDN w:val="0"/>
              <w:spacing w:before="0" w:after="0" w:line="196" w:lineRule="exact"/>
              <w:ind w:left="0" w:right="0"/>
            </w:pPr>
          </w:p>
          <w:tbl>
            <w:tblPr>
              <w:tblStyle w:val="32"/>
              <w:tblW w:w="0" w:type="auto"/>
              <w:tblInd w:w="840" w:type="dxa"/>
              <w:tblLayout w:type="fixed"/>
              <w:tblCellMar>
                <w:top w:w="0" w:type="dxa"/>
                <w:left w:w="108" w:type="dxa"/>
                <w:bottom w:w="0" w:type="dxa"/>
                <w:right w:w="108" w:type="dxa"/>
              </w:tblCellMar>
            </w:tblPr>
            <w:tblGrid>
              <w:gridCol w:w="2113"/>
              <w:gridCol w:w="2113"/>
            </w:tblGrid>
            <w:tr w14:paraId="17E3D9DE">
              <w:tblPrEx>
                <w:tblCellMar>
                  <w:top w:w="0" w:type="dxa"/>
                  <w:left w:w="108" w:type="dxa"/>
                  <w:bottom w:w="0" w:type="dxa"/>
                  <w:right w:w="108" w:type="dxa"/>
                </w:tblCellMar>
              </w:tblPrEx>
              <w:trPr>
                <w:trHeight w:val="582" w:hRule="exact"/>
              </w:trPr>
              <w:tc>
                <w:tcPr>
                  <w:tcW w:w="1260" w:type="dxa"/>
                  <w:tcMar>
                    <w:left w:w="0" w:type="dxa"/>
                    <w:right w:w="0" w:type="dxa"/>
                  </w:tcMar>
                </w:tcPr>
                <w:p w14:paraId="27247D58">
                  <w:pPr>
                    <w:widowControl/>
                    <w:autoSpaceDE w:val="0"/>
                    <w:autoSpaceDN w:val="0"/>
                    <w:spacing w:before="196" w:after="0" w:line="208" w:lineRule="exact"/>
                    <w:ind w:left="210" w:right="210" w:firstLine="0"/>
                    <w:jc w:val="right"/>
                  </w:pPr>
                  <w:r>
                    <w:rPr>
                      <w:rFonts w:ascii="宋体" w:hAnsi="宋体" w:eastAsia="宋体"/>
                      <w:b w:val="0"/>
                      <w:i w:val="0"/>
                      <w:color w:val="000000"/>
                      <w:sz w:val="21"/>
                    </w:rPr>
                    <w:t>地</w:t>
                  </w:r>
                </w:p>
              </w:tc>
              <w:tc>
                <w:tcPr>
                  <w:tcW w:w="1266" w:type="dxa"/>
                  <w:tcMar>
                    <w:left w:w="0" w:type="dxa"/>
                    <w:right w:w="0" w:type="dxa"/>
                  </w:tcMar>
                </w:tcPr>
                <w:p w14:paraId="224B2DDD">
                  <w:pPr>
                    <w:widowControl/>
                    <w:autoSpaceDE w:val="0"/>
                    <w:autoSpaceDN w:val="0"/>
                    <w:spacing w:before="196" w:after="0" w:line="208" w:lineRule="exact"/>
                    <w:ind w:left="210" w:right="210" w:firstLine="0"/>
                    <w:jc w:val="left"/>
                  </w:pPr>
                  <w:r>
                    <w:rPr>
                      <w:rFonts w:ascii="宋体" w:hAnsi="宋体" w:eastAsia="宋体"/>
                      <w:b w:val="0"/>
                      <w:i w:val="0"/>
                      <w:color w:val="000000"/>
                      <w:sz w:val="21"/>
                    </w:rPr>
                    <w:t>址</w:t>
                  </w:r>
                </w:p>
              </w:tc>
            </w:tr>
          </w:tbl>
          <w:p w14:paraId="370516CC"/>
          <w:p w14:paraId="06A16329">
            <w:pPr>
              <w:widowControl/>
              <w:autoSpaceDE w:val="0"/>
              <w:autoSpaceDN w:val="0"/>
              <w:spacing w:before="0" w:after="0" w:line="14" w:lineRule="exact"/>
              <w:ind w:left="0" w:right="0"/>
            </w:pPr>
          </w:p>
        </w:tc>
        <w:tc>
          <w:tcPr>
            <w:tcW w:w="4834" w:type="dxa"/>
            <w:tcBorders>
              <w:top w:val="single" w:color="000000" w:sz="2" w:space="0"/>
              <w:left w:val="single" w:color="000000" w:sz="2" w:space="0"/>
              <w:bottom w:val="single" w:color="000000" w:sz="2" w:space="0"/>
              <w:right w:val="single" w:color="000000" w:sz="6" w:space="0"/>
            </w:tcBorders>
            <w:tcMar>
              <w:left w:w="0" w:type="dxa"/>
              <w:right w:w="0" w:type="dxa"/>
            </w:tcMar>
          </w:tcPr>
          <w:p w14:paraId="07301791">
            <w:pPr>
              <w:widowControl/>
              <w:autoSpaceDE w:val="0"/>
              <w:autoSpaceDN w:val="0"/>
              <w:spacing w:before="212" w:after="0" w:line="272" w:lineRule="exact"/>
              <w:ind w:left="104" w:right="100" w:firstLine="0"/>
              <w:jc w:val="left"/>
            </w:pPr>
            <w:r>
              <w:rPr>
                <w:rFonts w:ascii="TimesNewRomanPSMT" w:hAnsi="TimesNewRomanPSMT" w:eastAsia="TimesNewRomanPSMT"/>
                <w:b w:val="0"/>
                <w:i w:val="0"/>
                <w:color w:val="000000"/>
                <w:sz w:val="21"/>
              </w:rPr>
              <w:t>xx</w:t>
            </w:r>
            <w:r>
              <w:rPr>
                <w:rFonts w:ascii="宋体" w:hAnsi="宋体" w:eastAsia="宋体"/>
                <w:b w:val="0"/>
                <w:i w:val="0"/>
                <w:color w:val="000000"/>
                <w:sz w:val="21"/>
              </w:rPr>
              <w:t xml:space="preserve"> 省</w:t>
            </w:r>
            <w:r>
              <w:rPr>
                <w:rFonts w:ascii="TimesNewRomanPSMT" w:hAnsi="TimesNewRomanPSMT" w:eastAsia="TimesNewRomanPSMT"/>
                <w:b w:val="0"/>
                <w:i w:val="0"/>
                <w:color w:val="000000"/>
                <w:sz w:val="21"/>
              </w:rPr>
              <w:t xml:space="preserve"> xx</w:t>
            </w:r>
            <w:r>
              <w:rPr>
                <w:rFonts w:ascii="宋体" w:hAnsi="宋体" w:eastAsia="宋体"/>
                <w:b w:val="0"/>
                <w:i w:val="0"/>
                <w:color w:val="000000"/>
                <w:sz w:val="21"/>
              </w:rPr>
              <w:t xml:space="preserve"> 市</w:t>
            </w:r>
            <w:r>
              <w:rPr>
                <w:rFonts w:ascii="TimesNewRomanPSMT" w:hAnsi="TimesNewRomanPSMT" w:eastAsia="TimesNewRomanPSMT"/>
                <w:b w:val="0"/>
                <w:i w:val="0"/>
                <w:color w:val="000000"/>
                <w:sz w:val="21"/>
              </w:rPr>
              <w:t xml:space="preserve"> xx</w:t>
            </w:r>
            <w:r>
              <w:rPr>
                <w:rFonts w:ascii="宋体" w:hAnsi="宋体" w:eastAsia="宋体"/>
                <w:b w:val="0"/>
                <w:i w:val="0"/>
                <w:color w:val="000000"/>
                <w:sz w:val="21"/>
              </w:rPr>
              <w:t xml:space="preserve"> 县（区、市）</w:t>
            </w:r>
            <w:r>
              <w:rPr>
                <w:rFonts w:ascii="TimesNewRomanPSMT" w:hAnsi="TimesNewRomanPSMT" w:eastAsia="TimesNewRomanPSMT"/>
                <w:b w:val="0"/>
                <w:i w:val="0"/>
                <w:color w:val="000000"/>
                <w:sz w:val="21"/>
              </w:rPr>
              <w:t>xx</w:t>
            </w:r>
            <w:r>
              <w:rPr>
                <w:rFonts w:ascii="宋体" w:hAnsi="宋体" w:eastAsia="宋体"/>
                <w:b w:val="0"/>
                <w:i w:val="0"/>
                <w:color w:val="000000"/>
                <w:sz w:val="21"/>
              </w:rPr>
              <w:t xml:space="preserve"> 乡（镇、街道）</w:t>
            </w:r>
            <w:r>
              <w:rPr>
                <w:rFonts w:ascii="TimesNewRomanPSMT" w:hAnsi="TimesNewRomanPSMT" w:eastAsia="TimesNewRomanPSMT"/>
                <w:b w:val="0"/>
                <w:i w:val="0"/>
                <w:color w:val="000000"/>
                <w:sz w:val="21"/>
              </w:rPr>
              <w:t>xx</w:t>
            </w:r>
            <w:r>
              <w:rPr>
                <w:rFonts w:ascii="宋体" w:hAnsi="宋体" w:eastAsia="宋体"/>
                <w:b w:val="0"/>
                <w:i w:val="0"/>
                <w:color w:val="000000"/>
                <w:sz w:val="21"/>
              </w:rPr>
              <w:t>路</w:t>
            </w:r>
            <w:r>
              <w:rPr>
                <w:rFonts w:ascii="TimesNewRomanPSMT" w:hAnsi="TimesNewRomanPSMT" w:eastAsia="TimesNewRomanPSMT"/>
                <w:b w:val="0"/>
                <w:i w:val="0"/>
                <w:color w:val="000000"/>
                <w:sz w:val="21"/>
              </w:rPr>
              <w:t xml:space="preserve"> xx</w:t>
            </w:r>
            <w:r>
              <w:rPr>
                <w:rFonts w:ascii="宋体" w:hAnsi="宋体" w:eastAsia="宋体"/>
                <w:b w:val="0"/>
                <w:i w:val="0"/>
                <w:color w:val="000000"/>
                <w:sz w:val="21"/>
              </w:rPr>
              <w:t xml:space="preserve"> 号</w:t>
            </w:r>
          </w:p>
        </w:tc>
      </w:tr>
      <w:tr w14:paraId="199ACECC">
        <w:tblPrEx>
          <w:tblCellMar>
            <w:top w:w="0" w:type="dxa"/>
            <w:left w:w="108" w:type="dxa"/>
            <w:bottom w:w="0" w:type="dxa"/>
            <w:right w:w="108" w:type="dxa"/>
          </w:tblCellMar>
        </w:tblPrEx>
        <w:trPr>
          <w:trHeight w:val="1860" w:hRule="exact"/>
        </w:trPr>
        <w:tc>
          <w:tcPr>
            <w:tcW w:w="9060" w:type="dxa"/>
            <w:gridSpan w:val="2"/>
            <w:tcBorders>
              <w:top w:val="single" w:color="000000" w:sz="2" w:space="0"/>
              <w:left w:val="single" w:color="000000" w:sz="6" w:space="0"/>
              <w:bottom w:val="single" w:color="000000" w:sz="6" w:space="0"/>
              <w:right w:val="single" w:color="000000" w:sz="6" w:space="0"/>
            </w:tcBorders>
            <w:tcMar>
              <w:left w:w="0" w:type="dxa"/>
              <w:right w:w="0" w:type="dxa"/>
            </w:tcMar>
          </w:tcPr>
          <w:p w14:paraId="5CFD990D">
            <w:pPr>
              <w:widowControl/>
              <w:autoSpaceDE w:val="0"/>
              <w:autoSpaceDN w:val="0"/>
              <w:spacing w:before="756" w:after="0" w:line="272" w:lineRule="exact"/>
              <w:ind w:left="98" w:right="98" w:firstLine="0"/>
              <w:jc w:val="left"/>
            </w:pPr>
            <w:r>
              <w:rPr>
                <w:rFonts w:ascii="宋体" w:hAnsi="宋体" w:eastAsia="宋体"/>
                <w:b w:val="0"/>
                <w:i w:val="0"/>
                <w:color w:val="000000"/>
                <w:sz w:val="21"/>
              </w:rPr>
              <w:t>注：法人或其他组织信息原则上可以公开，若涉及不能公开的信息请在此栏中注明法律依据和不能公开的具体信息。</w:t>
            </w:r>
          </w:p>
        </w:tc>
      </w:tr>
    </w:tbl>
    <w:p w14:paraId="5D39B209">
      <w:pPr>
        <w:widowControl/>
        <w:autoSpaceDE w:val="0"/>
        <w:autoSpaceDN w:val="0"/>
        <w:spacing w:before="0" w:after="0" w:line="14" w:lineRule="exact"/>
        <w:ind w:left="0" w:right="0"/>
      </w:pPr>
    </w:p>
    <w:sectPr>
      <w:pgSz w:w="11906" w:h="16838"/>
      <w:pgMar w:top="776" w:right="1440" w:bottom="1440" w:left="131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
    <w:altName w:val="Segoe Print"/>
    <w:panose1 w:val="00000000000000000000"/>
    <w:charset w:val="00"/>
    <w:family w:val="auto"/>
    <w:pitch w:val="default"/>
    <w:sig w:usb0="00000000" w:usb1="00000000" w:usb2="00000000" w:usb3="00000000" w:csb0="00000000" w:csb1="00000000"/>
  </w:font>
  <w:font w:name="ArialUnicodeM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2BE61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645</Words>
  <Characters>676</Characters>
  <Lines>0</Lines>
  <Paragraphs>0</Paragraphs>
  <TotalTime>0</TotalTime>
  <ScaleCrop>false</ScaleCrop>
  <LinksUpToDate>false</LinksUpToDate>
  <CharactersWithSpaces>697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2025-09-05T07:36:43Z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eyJoZGlkIjoiYWJlNGYzNDkxMjdjODRmZTVjYWEyNjFkMjcxMDg0NTQifQ==</vt:lpwstr>
  </property>
  <property fmtid="{D5CDD505-2E9C-101B-9397-08002B2CF9AE}" pid="3" name="KSOProductBuildVer">
    <vt:lpwstr>2052-12.1.0.22089</vt:lpwstr>
  </property>
  <property fmtid="{D5CDD505-2E9C-101B-9397-08002B2CF9AE}" pid="4" name="ICV">
    <vt:lpwstr>44227901453F463DBE54A2AFD1FD8D8B_13</vt:lpwstr>
  </property>
</Properties>
</file>