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/>
        <w:ind w:left="107" w:right="0" w:firstLine="0"/>
        <w:jc w:val="left"/>
        <w:rPr>
          <w:sz w:val="24"/>
        </w:rPr>
      </w:pPr>
      <w:bookmarkStart w:id="0" w:name="_GoBack"/>
      <w:r>
        <w:rPr>
          <w:sz w:val="24"/>
        </w:rPr>
        <w:t xml:space="preserve">附件 </w:t>
      </w:r>
      <w:r>
        <w:rPr>
          <w:rFonts w:ascii="Arial" w:eastAsia="Arial"/>
          <w:i/>
          <w:sz w:val="24"/>
        </w:rPr>
        <w:t>2</w:t>
      </w:r>
      <w:r>
        <w:rPr>
          <w:sz w:val="24"/>
        </w:rPr>
        <w:t>：</w:t>
      </w:r>
    </w:p>
    <w:p>
      <w:pPr>
        <w:pStyle w:val="2"/>
        <w:spacing w:before="290"/>
      </w:pPr>
      <w:r>
        <w:t>资兴市唐洞街道社区专职工作者公开招考报名登记表</w:t>
      </w:r>
    </w:p>
    <w:bookmarkEnd w:id="0"/>
    <w:p>
      <w:pPr>
        <w:pStyle w:val="3"/>
        <w:spacing w:before="10"/>
        <w:rPr>
          <w:sz w:val="22"/>
        </w:rPr>
      </w:pPr>
    </w:p>
    <w:tbl>
      <w:tblPr>
        <w:tblStyle w:val="4"/>
        <w:tblW w:w="0" w:type="auto"/>
        <w:tblInd w:w="2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81"/>
        <w:gridCol w:w="891"/>
        <w:gridCol w:w="275"/>
        <w:gridCol w:w="888"/>
        <w:gridCol w:w="1117"/>
        <w:gridCol w:w="1159"/>
        <w:gridCol w:w="1260"/>
        <w:gridCol w:w="19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3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2"/>
              <w:ind w:left="35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姓 名</w:t>
            </w:r>
          </w:p>
        </w:tc>
        <w:tc>
          <w:tcPr>
            <w:tcW w:w="11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2"/>
              <w:ind w:left="18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性 别</w:t>
            </w:r>
          </w:p>
        </w:tc>
        <w:tc>
          <w:tcPr>
            <w:tcW w:w="1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6" w:lineRule="exact"/>
              <w:ind w:left="188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出生年月</w:t>
            </w:r>
          </w:p>
          <w:p>
            <w:pPr>
              <w:pStyle w:val="6"/>
              <w:tabs>
                <w:tab w:val="left" w:pos="662"/>
              </w:tabs>
              <w:spacing w:line="273" w:lineRule="exact"/>
              <w:ind w:left="136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岁）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642"/>
              </w:tabs>
              <w:spacing w:before="262" w:line="317" w:lineRule="exact"/>
              <w:ind w:left="221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）岁</w:t>
            </w:r>
          </w:p>
        </w:tc>
        <w:tc>
          <w:tcPr>
            <w:tcW w:w="1934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3"/>
              <w:rPr>
                <w:rFonts w:ascii="微软雅黑"/>
                <w:b/>
                <w:sz w:val="39"/>
              </w:rPr>
            </w:pPr>
          </w:p>
          <w:p>
            <w:pPr>
              <w:pStyle w:val="6"/>
              <w:spacing w:line="372" w:lineRule="auto"/>
              <w:ind w:left="875" w:right="832"/>
              <w:jc w:val="center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3"/>
              <w:ind w:left="29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户籍地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3"/>
              <w:ind w:left="136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出生地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7" w:lineRule="exact"/>
              <w:ind w:left="39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现居</w:t>
            </w:r>
          </w:p>
          <w:p>
            <w:pPr>
              <w:pStyle w:val="6"/>
              <w:spacing w:line="272" w:lineRule="exact"/>
              <w:ind w:left="39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住地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4"/>
              <w:ind w:left="35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民 族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8" w:lineRule="exact"/>
              <w:ind w:left="18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入 党</w:t>
            </w:r>
          </w:p>
          <w:p>
            <w:pPr>
              <w:pStyle w:val="6"/>
              <w:spacing w:line="271" w:lineRule="exact"/>
              <w:ind w:left="18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时 间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8" w:lineRule="exact"/>
              <w:ind w:left="346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健 康</w:t>
            </w:r>
          </w:p>
          <w:p>
            <w:pPr>
              <w:pStyle w:val="6"/>
              <w:spacing w:line="271" w:lineRule="exact"/>
              <w:ind w:left="346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状 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8" w:lineRule="exact"/>
              <w:ind w:left="70" w:right="58"/>
              <w:jc w:val="center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专业技术职</w:t>
            </w:r>
          </w:p>
          <w:p>
            <w:pPr>
              <w:pStyle w:val="6"/>
              <w:spacing w:line="270" w:lineRule="exact"/>
              <w:ind w:left="12"/>
              <w:jc w:val="center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w w:val="99"/>
                <w:sz w:val="21"/>
              </w:rPr>
              <w:t>务</w:t>
            </w:r>
          </w:p>
        </w:tc>
        <w:tc>
          <w:tcPr>
            <w:tcW w:w="3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5"/>
              <w:ind w:right="274"/>
              <w:jc w:val="right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职 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328"/>
              </w:tabs>
              <w:spacing w:before="0" w:after="0" w:line="308" w:lineRule="exact"/>
              <w:ind w:left="327" w:right="0" w:hanging="213"/>
              <w:jc w:val="left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</w:rPr>
              <w:t>初级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31"/>
              </w:tabs>
              <w:spacing w:before="0" w:after="0" w:line="270" w:lineRule="exact"/>
              <w:ind w:left="330" w:right="0" w:hanging="213"/>
              <w:jc w:val="left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</w:rPr>
              <w:t>中级</w:t>
            </w:r>
          </w:p>
        </w:tc>
        <w:tc>
          <w:tcPr>
            <w:tcW w:w="19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3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"/>
              <w:rPr>
                <w:rFonts w:ascii="微软雅黑"/>
                <w:b/>
                <w:sz w:val="14"/>
              </w:rPr>
            </w:pPr>
          </w:p>
          <w:p>
            <w:pPr>
              <w:pStyle w:val="6"/>
              <w:spacing w:line="343" w:lineRule="exact"/>
              <w:ind w:left="35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学 历</w:t>
            </w:r>
          </w:p>
          <w:p>
            <w:pPr>
              <w:pStyle w:val="6"/>
              <w:spacing w:line="343" w:lineRule="exact"/>
              <w:ind w:left="35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学 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9" w:lineRule="exact"/>
              <w:ind w:left="134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全日制</w:t>
            </w:r>
          </w:p>
          <w:p>
            <w:pPr>
              <w:pStyle w:val="6"/>
              <w:tabs>
                <w:tab w:val="left" w:pos="557"/>
              </w:tabs>
              <w:spacing w:line="270" w:lineRule="exact"/>
              <w:ind w:left="13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教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育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242"/>
              </w:tabs>
              <w:spacing w:before="0" w:after="0" w:line="309" w:lineRule="exact"/>
              <w:ind w:left="241" w:right="0" w:hanging="234"/>
              <w:jc w:val="left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pacing w:val="7"/>
                <w:w w:val="105"/>
                <w:sz w:val="21"/>
              </w:rPr>
              <w:t xml:space="preserve">初中  </w:t>
            </w:r>
            <w:r>
              <w:rPr>
                <w:rFonts w:ascii="Arial" w:hAnsi="Arial" w:eastAsia="Arial"/>
                <w:b/>
                <w:i/>
                <w:spacing w:val="6"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spacing w:val="8"/>
                <w:w w:val="105"/>
                <w:sz w:val="21"/>
              </w:rPr>
              <w:t xml:space="preserve">高中  </w:t>
            </w:r>
            <w:r>
              <w:rPr>
                <w:rFonts w:ascii="Arial" w:hAnsi="Arial" w:eastAsia="Arial"/>
                <w:b/>
                <w:i/>
                <w:spacing w:val="6"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w w:val="105"/>
                <w:sz w:val="21"/>
              </w:rPr>
              <w:t>中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21"/>
              </w:tabs>
              <w:spacing w:before="0" w:after="0" w:line="270" w:lineRule="exact"/>
              <w:ind w:left="220" w:right="0" w:hanging="213"/>
              <w:jc w:val="left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pacing w:val="12"/>
                <w:w w:val="105"/>
                <w:sz w:val="21"/>
              </w:rPr>
              <w:t xml:space="preserve">大专 </w:t>
            </w:r>
            <w:r>
              <w:rPr>
                <w:rFonts w:ascii="Arial" w:hAnsi="Arial" w:eastAsia="Arial"/>
                <w:b/>
                <w:i/>
                <w:spacing w:val="-5"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spacing w:val="12"/>
                <w:w w:val="105"/>
                <w:sz w:val="21"/>
              </w:rPr>
              <w:t xml:space="preserve">本科 </w:t>
            </w:r>
            <w:r>
              <w:rPr>
                <w:rFonts w:ascii="Arial" w:hAnsi="Arial" w:eastAsia="Arial"/>
                <w:b/>
                <w:i/>
                <w:spacing w:val="-5"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w w:val="105"/>
                <w:sz w:val="21"/>
              </w:rPr>
              <w:t>硕士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09" w:lineRule="exact"/>
              <w:ind w:left="-164" w:right="114"/>
              <w:jc w:val="right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-1"/>
                <w:sz w:val="21"/>
              </w:rPr>
              <w:t>专  毕业院校</w:t>
            </w:r>
          </w:p>
          <w:p>
            <w:pPr>
              <w:pStyle w:val="6"/>
              <w:spacing w:line="270" w:lineRule="exact"/>
              <w:ind w:right="114"/>
              <w:jc w:val="right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系及专业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3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10" w:lineRule="exact"/>
              <w:ind w:left="188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在 职</w:t>
            </w:r>
          </w:p>
          <w:p>
            <w:pPr>
              <w:pStyle w:val="6"/>
              <w:spacing w:line="269" w:lineRule="exact"/>
              <w:ind w:left="188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14"/>
                <w:sz w:val="21"/>
              </w:rPr>
              <w:t>教 育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6"/>
              <w:ind w:left="8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ascii="Arial" w:hAnsi="Arial" w:eastAsia="Arial"/>
                <w:b/>
                <w:i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w w:val="105"/>
                <w:sz w:val="21"/>
              </w:rPr>
              <w:t xml:space="preserve">大专 </w:t>
            </w:r>
            <w:r>
              <w:rPr>
                <w:rFonts w:ascii="Arial" w:hAnsi="Arial" w:eastAsia="Arial"/>
                <w:b/>
                <w:i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w w:val="105"/>
                <w:sz w:val="21"/>
              </w:rPr>
              <w:t xml:space="preserve">本科 </w:t>
            </w:r>
            <w:r>
              <w:rPr>
                <w:rFonts w:ascii="Arial" w:hAnsi="Arial" w:eastAsia="Arial"/>
                <w:b/>
                <w:i/>
                <w:w w:val="105"/>
                <w:sz w:val="21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w w:val="105"/>
                <w:sz w:val="21"/>
              </w:rPr>
              <w:t>硕士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10" w:lineRule="exact"/>
              <w:ind w:left="188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毕业院校</w:t>
            </w:r>
          </w:p>
          <w:p>
            <w:pPr>
              <w:pStyle w:val="6"/>
              <w:spacing w:line="269" w:lineRule="exact"/>
              <w:ind w:left="188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系及专业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5"/>
              <w:ind w:left="321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工作单位及职务</w:t>
            </w:r>
          </w:p>
        </w:tc>
        <w:tc>
          <w:tcPr>
            <w:tcW w:w="6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63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联系电话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-27" w:right="329"/>
              <w:jc w:val="right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pacing w:val="-5"/>
                <w:sz w:val="21"/>
              </w:rPr>
              <w:t>身份证号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90"/>
              <w:ind w:left="63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报考岗位</w:t>
            </w:r>
          </w:p>
        </w:tc>
        <w:tc>
          <w:tcPr>
            <w:tcW w:w="6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9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微软雅黑"/>
                <w:b/>
                <w:sz w:val="15"/>
              </w:rPr>
            </w:pPr>
          </w:p>
          <w:p>
            <w:pPr>
              <w:pStyle w:val="6"/>
              <w:spacing w:line="620" w:lineRule="atLeast"/>
              <w:ind w:left="373" w:right="353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工作简历</w:t>
            </w:r>
          </w:p>
        </w:tc>
        <w:tc>
          <w:tcPr>
            <w:tcW w:w="7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微软雅黑"/>
                <w:b/>
                <w:sz w:val="17"/>
              </w:rPr>
            </w:pPr>
          </w:p>
          <w:p>
            <w:pPr>
              <w:pStyle w:val="6"/>
              <w:spacing w:line="180" w:lineRule="auto"/>
              <w:ind w:left="372" w:right="359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奖惩情况</w:t>
            </w:r>
          </w:p>
        </w:tc>
        <w:tc>
          <w:tcPr>
            <w:tcW w:w="7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line="373" w:lineRule="exact"/>
        <w:ind w:firstLine="210" w:firstLineChars="100"/>
      </w:pPr>
      <w:r>
        <w:t>填报说明：（</w:t>
      </w:r>
      <w:r>
        <w:rPr>
          <w:rFonts w:ascii="Calibri" w:eastAsia="Calibri"/>
          <w:i/>
        </w:rPr>
        <w:t>1</w:t>
      </w:r>
      <w:r>
        <w:t>）简历从参加工作前的学历教育开始填写，要具体到从事何种工作岗位；</w:t>
      </w:r>
    </w:p>
    <w:p>
      <w:pPr>
        <w:spacing w:before="0" w:line="360" w:lineRule="exact"/>
        <w:ind w:left="107" w:right="0" w:firstLine="0"/>
        <w:jc w:val="left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（</w:t>
      </w:r>
      <w:r>
        <w:rPr>
          <w:rFonts w:ascii="Calibri" w:eastAsia="Calibri"/>
          <w:b/>
          <w:i/>
          <w:sz w:val="21"/>
        </w:rPr>
        <w:t>2</w:t>
      </w:r>
      <w:r>
        <w:rPr>
          <w:rFonts w:hint="eastAsia" w:ascii="微软雅黑" w:eastAsia="微软雅黑"/>
          <w:b/>
          <w:sz w:val="21"/>
        </w:rPr>
        <w:t>）年月填写规范为：</w:t>
      </w:r>
      <w:r>
        <w:rPr>
          <w:rFonts w:ascii="Calibri" w:eastAsia="Calibri"/>
          <w:b/>
          <w:i/>
          <w:sz w:val="21"/>
        </w:rPr>
        <w:t>1980.01--1980.12</w:t>
      </w:r>
      <w:r>
        <w:rPr>
          <w:rFonts w:hint="eastAsia" w:ascii="微软雅黑" w:eastAsia="微软雅黑"/>
          <w:b/>
          <w:sz w:val="21"/>
        </w:rPr>
        <w:t>；</w:t>
      </w:r>
    </w:p>
    <w:p>
      <w:pPr>
        <w:pStyle w:val="7"/>
        <w:numPr>
          <w:ilvl w:val="0"/>
          <w:numId w:val="3"/>
        </w:numPr>
        <w:tabs>
          <w:tab w:val="left" w:pos="650"/>
        </w:tabs>
        <w:spacing w:before="0" w:after="0" w:line="360" w:lineRule="exact"/>
        <w:ind w:left="649" w:right="0" w:hanging="543"/>
        <w:jc w:val="left"/>
        <w:rPr>
          <w:b/>
          <w:sz w:val="21"/>
        </w:rPr>
      </w:pPr>
      <w:r>
        <w:rPr>
          <w:b/>
          <w:sz w:val="21"/>
        </w:rPr>
        <w:t>是民主党派的在</w:t>
      </w:r>
      <w:r>
        <w:rPr>
          <w:rFonts w:ascii="Calibri" w:hAnsi="Calibri" w:eastAsia="Calibri"/>
          <w:b/>
          <w:i/>
          <w:sz w:val="21"/>
        </w:rPr>
        <w:t>“</w:t>
      </w:r>
      <w:r>
        <w:rPr>
          <w:b/>
          <w:sz w:val="21"/>
        </w:rPr>
        <w:t>入党年月</w:t>
      </w:r>
      <w:r>
        <w:rPr>
          <w:rFonts w:ascii="Calibri" w:hAnsi="Calibri" w:eastAsia="Calibri"/>
          <w:b/>
          <w:i/>
          <w:sz w:val="21"/>
        </w:rPr>
        <w:t>”</w:t>
      </w:r>
      <w:r>
        <w:rPr>
          <w:b/>
          <w:sz w:val="21"/>
        </w:rPr>
        <w:t>栏目内写党派名称；</w:t>
      </w:r>
    </w:p>
    <w:p>
      <w:pPr>
        <w:pStyle w:val="7"/>
        <w:numPr>
          <w:ilvl w:val="0"/>
          <w:numId w:val="3"/>
        </w:numPr>
        <w:tabs>
          <w:tab w:val="left" w:pos="650"/>
          <w:tab w:val="left" w:pos="3135"/>
        </w:tabs>
        <w:spacing w:before="0" w:after="0" w:line="373" w:lineRule="exact"/>
        <w:ind w:left="649" w:right="0" w:hanging="543"/>
        <w:jc w:val="left"/>
        <w:rPr>
          <w:b/>
          <w:sz w:val="21"/>
        </w:rPr>
      </w:pPr>
      <w:r>
        <w:rPr>
          <w:rFonts w:ascii="Arial" w:hAnsi="Arial" w:eastAsia="Arial"/>
          <w:b/>
          <w:i/>
          <w:sz w:val="21"/>
        </w:rPr>
        <w:t>□</w:t>
      </w:r>
      <w:r>
        <w:rPr>
          <w:rFonts w:ascii="Arial" w:hAnsi="Arial" w:eastAsia="Arial"/>
          <w:b/>
          <w:i/>
          <w:spacing w:val="10"/>
          <w:sz w:val="21"/>
        </w:rPr>
        <w:t xml:space="preserve"> </w:t>
      </w:r>
      <w:r>
        <w:rPr>
          <w:b/>
          <w:sz w:val="21"/>
        </w:rPr>
        <w:t>选项填写规</w:t>
      </w:r>
      <w:r>
        <w:rPr>
          <w:b/>
          <w:spacing w:val="3"/>
          <w:sz w:val="21"/>
        </w:rPr>
        <w:t>范</w:t>
      </w:r>
      <w:r>
        <w:rPr>
          <w:b/>
          <w:sz w:val="21"/>
        </w:rPr>
        <w:t xml:space="preserve">： </w:t>
      </w:r>
      <w:r>
        <w:rPr>
          <w:b/>
          <w:spacing w:val="61"/>
          <w:sz w:val="21"/>
        </w:rPr>
        <w:t xml:space="preserve"> </w:t>
      </w:r>
      <w:r>
        <w:rPr>
          <w:b/>
          <w:sz w:val="21"/>
        </w:rPr>
        <w:t>本科</w:t>
      </w:r>
      <w:r>
        <w:rPr>
          <w:b/>
          <w:sz w:val="21"/>
        </w:rPr>
        <w:tab/>
      </w:r>
      <w:r>
        <w:rPr>
          <w:rFonts w:ascii="Arial" w:hAnsi="Arial" w:eastAsia="Arial"/>
          <w:b/>
          <w:i/>
          <w:sz w:val="21"/>
        </w:rPr>
        <w:t>□</w:t>
      </w:r>
      <w:r>
        <w:rPr>
          <w:rFonts w:ascii="Arial" w:hAnsi="Arial" w:eastAsia="Arial"/>
          <w:b/>
          <w:i/>
          <w:spacing w:val="-3"/>
          <w:sz w:val="21"/>
        </w:rPr>
        <w:t xml:space="preserve"> </w:t>
      </w:r>
      <w:r>
        <w:rPr>
          <w:b/>
          <w:sz w:val="21"/>
        </w:rPr>
        <w:t>硕士；（</w:t>
      </w:r>
      <w:r>
        <w:rPr>
          <w:rFonts w:ascii="Calibri" w:hAnsi="Calibri" w:eastAsia="Calibri"/>
          <w:b/>
          <w:i/>
          <w:sz w:val="21"/>
        </w:rPr>
        <w:t>5</w:t>
      </w:r>
      <w:r>
        <w:rPr>
          <w:b/>
          <w:sz w:val="21"/>
        </w:rPr>
        <w:t>）请使用</w:t>
      </w:r>
      <w:r>
        <w:rPr>
          <w:b/>
          <w:spacing w:val="-7"/>
          <w:sz w:val="21"/>
        </w:rPr>
        <w:t xml:space="preserve"> </w:t>
      </w:r>
      <w:r>
        <w:rPr>
          <w:rFonts w:ascii="Calibri" w:hAnsi="Calibri" w:eastAsia="Calibri"/>
          <w:b/>
          <w:i/>
          <w:sz w:val="21"/>
        </w:rPr>
        <w:t>A4</w:t>
      </w:r>
      <w:r>
        <w:rPr>
          <w:rFonts w:ascii="Calibri" w:hAnsi="Calibri" w:eastAsia="Calibri"/>
          <w:b/>
          <w:i/>
          <w:spacing w:val="8"/>
          <w:sz w:val="21"/>
        </w:rPr>
        <w:t xml:space="preserve"> </w:t>
      </w:r>
      <w:r>
        <w:rPr>
          <w:b/>
          <w:sz w:val="21"/>
        </w:rPr>
        <w:t>纸双面打印。</w:t>
      </w:r>
    </w:p>
    <w:p>
      <w:pPr>
        <w:pStyle w:val="3"/>
        <w:spacing w:before="4"/>
        <w:rPr>
          <w:sz w:val="6"/>
        </w:rPr>
      </w:pPr>
    </w:p>
    <w:p>
      <w:pPr>
        <w:spacing w:before="98"/>
        <w:ind w:left="107" w:right="0" w:firstLine="0"/>
        <w:jc w:val="left"/>
        <w:rPr>
          <w:rFonts w:ascii="Arial"/>
          <w:sz w:val="18"/>
        </w:rPr>
        <w:sectPr>
          <w:pgSz w:w="11910" w:h="16840"/>
          <w:pgMar w:top="1260" w:right="1340" w:bottom="280" w:left="1480" w:header="720" w:footer="720" w:gutter="0"/>
        </w:sectPr>
      </w:pPr>
    </w:p>
    <w:p>
      <w:pPr>
        <w:pStyle w:val="3"/>
        <w:spacing w:before="5" w:after="1"/>
        <w:rPr>
          <w:rFonts w:ascii="Arial"/>
          <w:b w:val="0"/>
          <w:i/>
          <w:sz w:val="22"/>
        </w:rPr>
      </w:pPr>
    </w:p>
    <w:tbl>
      <w:tblPr>
        <w:tblStyle w:val="4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133"/>
        <w:gridCol w:w="1135"/>
        <w:gridCol w:w="1135"/>
        <w:gridCol w:w="1138"/>
        <w:gridCol w:w="1482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Merge w:val="restart"/>
            <w:tcBorders>
              <w:left w:val="single" w:color="000000" w:sz="8" w:space="0"/>
            </w:tcBorders>
          </w:tcPr>
          <w:p>
            <w:pPr>
              <w:pStyle w:val="6"/>
              <w:spacing w:before="3"/>
              <w:rPr>
                <w:rFonts w:ascii="Arial"/>
                <w:i/>
                <w:sz w:val="32"/>
              </w:rPr>
            </w:pPr>
          </w:p>
          <w:p>
            <w:pPr>
              <w:pStyle w:val="6"/>
              <w:spacing w:before="1" w:line="184" w:lineRule="auto"/>
              <w:ind w:left="312" w:right="298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家庭主要成员及主要社会关系</w:t>
            </w:r>
          </w:p>
        </w:tc>
        <w:tc>
          <w:tcPr>
            <w:tcW w:w="1133" w:type="dxa"/>
          </w:tcPr>
          <w:p>
            <w:pPr>
              <w:pStyle w:val="6"/>
              <w:spacing w:before="139"/>
              <w:ind w:left="308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称 谓</w:t>
            </w:r>
          </w:p>
        </w:tc>
        <w:tc>
          <w:tcPr>
            <w:tcW w:w="1135" w:type="dxa"/>
          </w:tcPr>
          <w:p>
            <w:pPr>
              <w:pStyle w:val="6"/>
              <w:spacing w:before="139"/>
              <w:ind w:left="312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姓 名</w:t>
            </w:r>
          </w:p>
        </w:tc>
        <w:tc>
          <w:tcPr>
            <w:tcW w:w="1135" w:type="dxa"/>
          </w:tcPr>
          <w:p>
            <w:pPr>
              <w:pStyle w:val="6"/>
              <w:spacing w:before="139"/>
              <w:ind w:left="15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出生年月</w:t>
            </w:r>
          </w:p>
        </w:tc>
        <w:tc>
          <w:tcPr>
            <w:tcW w:w="1138" w:type="dxa"/>
          </w:tcPr>
          <w:p>
            <w:pPr>
              <w:pStyle w:val="6"/>
              <w:spacing w:before="139"/>
              <w:ind w:left="159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政治面貌</w:t>
            </w: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spacing w:before="139"/>
              <w:ind w:left="85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156" w:type="dxa"/>
            <w:gridSpan w:val="2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837" w:type="dxa"/>
            <w:vMerge w:val="restart"/>
            <w:tcBorders>
              <w:left w:val="single" w:color="000000" w:sz="8" w:space="0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256" w:line="132" w:lineRule="auto"/>
              <w:ind w:left="300" w:right="310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考生诚信考试承诺</w:t>
            </w:r>
          </w:p>
        </w:tc>
        <w:tc>
          <w:tcPr>
            <w:tcW w:w="7697" w:type="dxa"/>
            <w:gridSpan w:val="6"/>
            <w:tcBorders>
              <w:bottom w:val="nil"/>
              <w:right w:val="single" w:color="000000" w:sz="8" w:space="0"/>
            </w:tcBorders>
          </w:tcPr>
          <w:p>
            <w:pPr>
              <w:pStyle w:val="6"/>
              <w:spacing w:before="27" w:line="250" w:lineRule="exact"/>
              <w:ind w:left="425" w:right="-29"/>
              <w:rPr>
                <w:sz w:val="21"/>
              </w:rPr>
            </w:pPr>
            <w:r>
              <w:rPr>
                <w:spacing w:val="2"/>
                <w:sz w:val="21"/>
              </w:rPr>
              <w:t>我郑重承诺：自觉遵守本次公开招考的规定及政策；真实、准确提供本人个人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6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6"/>
              <w:spacing w:before="32" w:line="250" w:lineRule="exact"/>
              <w:ind w:left="6" w:right="-29"/>
              <w:rPr>
                <w:sz w:val="21"/>
              </w:rPr>
            </w:pPr>
            <w:r>
              <w:rPr>
                <w:spacing w:val="2"/>
                <w:w w:val="95"/>
                <w:sz w:val="21"/>
              </w:rPr>
              <w:t>信息、证明资料、证件等相关材料，不弄虚作假，不隐瞒真实情况；个人不存在村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6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6"/>
              <w:spacing w:before="32" w:line="250" w:lineRule="exact"/>
              <w:ind w:left="6" w:right="-29"/>
              <w:rPr>
                <w:sz w:val="21"/>
              </w:rPr>
            </w:pPr>
            <w:r>
              <w:rPr>
                <w:spacing w:val="3"/>
                <w:sz w:val="21"/>
              </w:rPr>
              <w:t>（社区）</w:t>
            </w:r>
            <w:r>
              <w:rPr>
                <w:spacing w:val="2"/>
                <w:sz w:val="21"/>
              </w:rPr>
              <w:t xml:space="preserve">换届方案 </w:t>
            </w:r>
            <w:r>
              <w:rPr>
                <w:rFonts w:ascii="Arial" w:hAnsi="Arial" w:eastAsia="Arial"/>
                <w:i/>
                <w:sz w:val="21"/>
              </w:rPr>
              <w:t>“</w:t>
            </w:r>
            <w:r>
              <w:rPr>
                <w:spacing w:val="3"/>
                <w:sz w:val="21"/>
              </w:rPr>
              <w:t>九不选</w:t>
            </w:r>
            <w:r>
              <w:rPr>
                <w:rFonts w:ascii="Arial" w:hAnsi="Arial" w:eastAsia="Arial"/>
                <w:i/>
                <w:spacing w:val="3"/>
                <w:sz w:val="21"/>
              </w:rPr>
              <w:t>”</w:t>
            </w:r>
            <w:r>
              <w:rPr>
                <w:spacing w:val="2"/>
                <w:sz w:val="21"/>
              </w:rPr>
              <w:t>和违反计划生育的各种情形；准确、慎重报考符合条件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6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6"/>
              <w:spacing w:before="32" w:line="250" w:lineRule="exact"/>
              <w:ind w:left="6" w:right="-29"/>
              <w:rPr>
                <w:sz w:val="21"/>
              </w:rPr>
            </w:pPr>
            <w:r>
              <w:rPr>
                <w:spacing w:val="2"/>
                <w:w w:val="95"/>
                <w:sz w:val="21"/>
              </w:rPr>
              <w:t>的岗位，并对自己的报名负责；遵守考试纪律，服从考试安排，不舞弊或协助他人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6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6"/>
              <w:spacing w:before="32" w:line="250" w:lineRule="exact"/>
              <w:ind w:left="6" w:right="-29"/>
              <w:rPr>
                <w:sz w:val="21"/>
              </w:rPr>
            </w:pPr>
            <w:r>
              <w:rPr>
                <w:spacing w:val="2"/>
                <w:sz w:val="21"/>
              </w:rPr>
              <w:t>舞弊；按要求参与公开招考的每一个环节，不违纪违规，不随意放弃。若有违反，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6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6"/>
              <w:spacing w:before="32"/>
              <w:ind w:left="6"/>
              <w:rPr>
                <w:sz w:val="21"/>
              </w:rPr>
            </w:pPr>
            <w:r>
              <w:rPr>
                <w:sz w:val="21"/>
              </w:rPr>
              <w:t>本人承诺自动放弃考试和任用资格，并承担相应责任。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6"/>
            <w:tcBorders>
              <w:top w:val="nil"/>
              <w:right w:val="single" w:color="000000" w:sz="8" w:space="0"/>
            </w:tcBorders>
          </w:tcPr>
          <w:p>
            <w:pPr>
              <w:pStyle w:val="6"/>
              <w:tabs>
                <w:tab w:val="left" w:pos="4839"/>
                <w:tab w:val="left" w:pos="5999"/>
                <w:tab w:val="left" w:pos="6526"/>
              </w:tabs>
              <w:spacing w:before="125"/>
              <w:ind w:left="6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承诺人签</w:t>
            </w:r>
            <w:r>
              <w:rPr>
                <w:rFonts w:hint="eastAsia" w:ascii="微软雅黑" w:eastAsia="微软雅黑"/>
                <w:b/>
                <w:spacing w:val="3"/>
                <w:sz w:val="21"/>
              </w:rPr>
              <w:t>名</w:t>
            </w:r>
            <w:r>
              <w:rPr>
                <w:rFonts w:hint="eastAsia" w:ascii="微软雅黑" w:eastAsia="微软雅黑"/>
                <w:b/>
                <w:sz w:val="21"/>
              </w:rPr>
              <w:t>：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ascii="Calibri" w:eastAsia="Calibri"/>
                <w:b/>
                <w:i/>
                <w:sz w:val="21"/>
              </w:rPr>
              <w:t>2020</w:t>
            </w:r>
            <w:r>
              <w:rPr>
                <w:rFonts w:ascii="Calibri" w:eastAsia="Calibri"/>
                <w:b/>
                <w:i/>
                <w:spacing w:val="15"/>
                <w:sz w:val="21"/>
              </w:rPr>
              <w:t xml:space="preserve"> </w:t>
            </w:r>
            <w:r>
              <w:rPr>
                <w:rFonts w:hint="eastAsia" w:ascii="微软雅黑" w:eastAsia="微软雅黑"/>
                <w:b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月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837" w:type="dxa"/>
            <w:tcBorders>
              <w:left w:val="single" w:color="000000" w:sz="8" w:space="0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6"/>
              <w:rPr>
                <w:rFonts w:ascii="Arial"/>
                <w:i/>
                <w:sz w:val="37"/>
              </w:rPr>
            </w:pPr>
          </w:p>
          <w:p>
            <w:pPr>
              <w:pStyle w:val="6"/>
              <w:spacing w:line="184" w:lineRule="auto"/>
              <w:ind w:left="100" w:right="8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招考社区意见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8"/>
              <w:rPr>
                <w:rFonts w:ascii="Arial"/>
                <w:i/>
                <w:sz w:val="29"/>
              </w:rPr>
            </w:pPr>
          </w:p>
          <w:p>
            <w:pPr>
              <w:pStyle w:val="6"/>
              <w:tabs>
                <w:tab w:val="left" w:pos="967"/>
              </w:tabs>
              <w:ind w:left="33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（盖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章）</w:t>
            </w:r>
          </w:p>
          <w:p>
            <w:pPr>
              <w:pStyle w:val="6"/>
              <w:tabs>
                <w:tab w:val="left" w:pos="1076"/>
              </w:tabs>
              <w:spacing w:before="147"/>
              <w:ind w:left="2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ascii="Calibri" w:eastAsia="Calibri"/>
                <w:b/>
                <w:i/>
                <w:w w:val="105"/>
                <w:sz w:val="21"/>
              </w:rPr>
              <w:t>2020</w:t>
            </w:r>
            <w:r>
              <w:rPr>
                <w:rFonts w:ascii="Calibri" w:eastAsia="Calibri"/>
                <w:b/>
                <w:i/>
                <w:spacing w:val="6"/>
                <w:w w:val="105"/>
                <w:sz w:val="21"/>
              </w:rPr>
              <w:t xml:space="preserve"> </w:t>
            </w:r>
            <w:r>
              <w:rPr>
                <w:rFonts w:hint="eastAsia" w:ascii="微软雅黑" w:eastAsia="微软雅黑"/>
                <w:b/>
                <w:w w:val="105"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w w:val="105"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w w:val="105"/>
                <w:sz w:val="21"/>
              </w:rPr>
              <w:t>月</w:t>
            </w:r>
          </w:p>
        </w:tc>
        <w:tc>
          <w:tcPr>
            <w:tcW w:w="1674" w:type="dxa"/>
            <w:tcBorders>
              <w:left w:val="nil"/>
              <w:right w:val="single" w:color="000000" w:sz="8" w:space="0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186"/>
              <w:ind w:left="12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837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4"/>
              <w:rPr>
                <w:rFonts w:ascii="Arial"/>
                <w:i/>
                <w:sz w:val="29"/>
              </w:rPr>
            </w:pPr>
          </w:p>
          <w:p>
            <w:pPr>
              <w:pStyle w:val="6"/>
              <w:spacing w:line="132" w:lineRule="auto"/>
              <w:ind w:left="300" w:right="310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街道资格审查意见</w:t>
            </w:r>
          </w:p>
        </w:tc>
        <w:tc>
          <w:tcPr>
            <w:tcW w:w="1133" w:type="dxa"/>
            <w:tcBorders>
              <w:bottom w:val="single" w:color="000000" w:sz="8" w:space="0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2"/>
              <w:rPr>
                <w:rFonts w:ascii="Arial"/>
                <w:i/>
                <w:sz w:val="29"/>
              </w:rPr>
            </w:pPr>
          </w:p>
          <w:p>
            <w:pPr>
              <w:pStyle w:val="6"/>
              <w:tabs>
                <w:tab w:val="left" w:pos="967"/>
              </w:tabs>
              <w:spacing w:before="1"/>
              <w:ind w:left="33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（盖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章）</w:t>
            </w:r>
          </w:p>
          <w:p>
            <w:pPr>
              <w:pStyle w:val="6"/>
              <w:tabs>
                <w:tab w:val="left" w:pos="1076"/>
              </w:tabs>
              <w:spacing w:before="125" w:line="336" w:lineRule="exact"/>
              <w:ind w:left="2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ascii="Calibri" w:eastAsia="Calibri"/>
                <w:b/>
                <w:i/>
                <w:w w:val="105"/>
                <w:sz w:val="21"/>
              </w:rPr>
              <w:t>2020</w:t>
            </w:r>
            <w:r>
              <w:rPr>
                <w:rFonts w:ascii="Calibri" w:eastAsia="Calibri"/>
                <w:b/>
                <w:i/>
                <w:spacing w:val="6"/>
                <w:w w:val="105"/>
                <w:sz w:val="21"/>
              </w:rPr>
              <w:t xml:space="preserve"> </w:t>
            </w:r>
            <w:r>
              <w:rPr>
                <w:rFonts w:hint="eastAsia" w:ascii="微软雅黑" w:eastAsia="微软雅黑"/>
                <w:b/>
                <w:w w:val="105"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w w:val="105"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w w:val="105"/>
                <w:sz w:val="21"/>
              </w:rPr>
              <w:t>月</w:t>
            </w:r>
          </w:p>
        </w:tc>
        <w:tc>
          <w:tcPr>
            <w:tcW w:w="1674" w:type="dxa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rPr>
                <w:rFonts w:ascii="Arial"/>
                <w:i/>
                <w:sz w:val="30"/>
              </w:rPr>
            </w:pPr>
          </w:p>
          <w:p>
            <w:pPr>
              <w:pStyle w:val="6"/>
              <w:spacing w:before="9"/>
              <w:rPr>
                <w:rFonts w:ascii="Arial"/>
                <w:i/>
                <w:sz w:val="43"/>
              </w:rPr>
            </w:pPr>
          </w:p>
          <w:p>
            <w:pPr>
              <w:pStyle w:val="6"/>
              <w:spacing w:line="336" w:lineRule="exact"/>
              <w:ind w:left="12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w w:val="99"/>
                <w:sz w:val="21"/>
              </w:rPr>
              <w:t>日</w:t>
            </w:r>
          </w:p>
        </w:tc>
      </w:tr>
    </w:tbl>
    <w:p>
      <w:pPr>
        <w:pStyle w:val="3"/>
        <w:rPr>
          <w:rFonts w:ascii="Arial"/>
          <w:b w:val="0"/>
          <w:i/>
          <w:sz w:val="20"/>
        </w:rPr>
      </w:pPr>
    </w:p>
    <w:p>
      <w:pPr>
        <w:pStyle w:val="3"/>
        <w:spacing w:before="7"/>
        <w:rPr>
          <w:rFonts w:ascii="Arial"/>
          <w:b w:val="0"/>
          <w:i/>
          <w:sz w:val="25"/>
        </w:rPr>
      </w:pPr>
    </w:p>
    <w:p>
      <w:pPr>
        <w:spacing w:before="98"/>
        <w:ind w:left="0" w:right="183" w:firstLine="0"/>
        <w:jc w:val="right"/>
        <w:rPr>
          <w:rFonts w:ascii="Arial"/>
          <w:i/>
          <w:sz w:val="18"/>
        </w:rPr>
      </w:pPr>
    </w:p>
    <w:p/>
    <w:sectPr>
      <w:pgSz w:w="11910" w:h="16840"/>
      <w:pgMar w:top="1600" w:right="134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3"/>
      <w:numFmt w:val="decimal"/>
      <w:lvlText w:val="（%1）"/>
      <w:lvlJc w:val="left"/>
      <w:pPr>
        <w:ind w:left="649" w:hanging="543"/>
        <w:jc w:val="left"/>
      </w:pPr>
      <w:rPr>
        <w:rFonts w:hint="default" w:ascii="微软雅黑" w:hAnsi="微软雅黑" w:eastAsia="微软雅黑" w:cs="微软雅黑"/>
        <w:b/>
        <w:bCs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84" w:hanging="54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9" w:hanging="5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4" w:hanging="5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8" w:hanging="5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3" w:hanging="5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8" w:hanging="5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2" w:hanging="5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97" w:hanging="54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327" w:hanging="212"/>
      </w:pPr>
      <w:rPr>
        <w:rFonts w:hint="default" w:ascii="Arial" w:hAnsi="Arial" w:eastAsia="Arial" w:cs="Arial"/>
        <w:b/>
        <w:bCs/>
        <w:i/>
        <w:w w:val="123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□"/>
      <w:lvlJc w:val="left"/>
      <w:pPr>
        <w:ind w:left="241" w:hanging="233"/>
      </w:pPr>
      <w:rPr>
        <w:rFonts w:hint="default" w:ascii="Arial" w:hAnsi="Arial" w:eastAsia="Arial" w:cs="Arial"/>
        <w:b/>
        <w:bCs/>
        <w:i/>
        <w:w w:val="123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3" w:hanging="23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" w:hanging="23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49" w:hanging="23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52" w:hanging="23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5" w:hanging="23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58" w:hanging="23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23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64" w:hanging="23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1785"/>
    <w:rsid w:val="53B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7"/>
      <w:outlineLvl w:val="1"/>
    </w:pPr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line="360" w:lineRule="exact"/>
      <w:ind w:left="649" w:hanging="543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2020-11-25T02:52:00Z</dcterms:created>
  <dc:creator>Tomy</dc:creator>
  <cp:lastModifiedBy>君之如故</cp:lastModifiedBy>
  <dcterms:modified xsi:type="dcterms:W3CDTF">2020-11-25T03:00:13Z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